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CBB7" w14:textId="77777777" w:rsidR="0025779D" w:rsidRPr="003C3E76" w:rsidRDefault="00000000">
      <w:pPr>
        <w:pStyle w:val="1"/>
        <w:rPr>
          <w:rFonts w:asciiTheme="minorHAnsi" w:hAnsiTheme="minorHAnsi"/>
          <w:lang w:val="el-GR"/>
        </w:rPr>
      </w:pPr>
      <w:r w:rsidRPr="003C3E76">
        <w:rPr>
          <w:rFonts w:asciiTheme="minorHAnsi" w:hAnsiTheme="minorHAnsi"/>
          <w:lang w:val="el-GR"/>
        </w:rPr>
        <w:t xml:space="preserve">Ερωτήσεις Προετοιμασίας για </w:t>
      </w:r>
      <w:r w:rsidRPr="003C3E76">
        <w:rPr>
          <w:rFonts w:asciiTheme="minorHAnsi" w:hAnsiTheme="minorHAnsi"/>
        </w:rPr>
        <w:t>HTML</w:t>
      </w:r>
      <w:r w:rsidRPr="003C3E76">
        <w:rPr>
          <w:rFonts w:asciiTheme="minorHAnsi" w:hAnsiTheme="minorHAnsi"/>
          <w:lang w:val="el-GR"/>
        </w:rPr>
        <w:t xml:space="preserve"> και </w:t>
      </w:r>
      <w:r w:rsidRPr="003C3E76">
        <w:rPr>
          <w:rFonts w:asciiTheme="minorHAnsi" w:hAnsiTheme="minorHAnsi"/>
        </w:rPr>
        <w:t>CSS</w:t>
      </w:r>
    </w:p>
    <w:p w14:paraId="57F503F8" w14:textId="77777777" w:rsidR="0025779D" w:rsidRPr="003C3E76" w:rsidRDefault="00000000">
      <w:pPr>
        <w:pStyle w:val="21"/>
        <w:rPr>
          <w:rFonts w:asciiTheme="minorHAnsi" w:hAnsiTheme="minorHAnsi"/>
        </w:rPr>
      </w:pPr>
      <w:r w:rsidRPr="003C3E76">
        <w:rPr>
          <w:rFonts w:asciiTheme="minorHAnsi" w:hAnsiTheme="minorHAnsi"/>
        </w:rPr>
        <w:t>HTML - Multiple Choice Ερωτήσεις</w:t>
      </w:r>
    </w:p>
    <w:p w14:paraId="047C4786" w14:textId="0E9C1501" w:rsidR="00441CA6" w:rsidRPr="00441CA6" w:rsidRDefault="00441CA6" w:rsidP="00441CA6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el-GR" w:eastAsia="el-GR"/>
        </w:rPr>
      </w:pPr>
      <w:proofErr w:type="spellStart"/>
      <w:r w:rsidRPr="00441CA6">
        <w:rPr>
          <w:rFonts w:eastAsia="Times New Roman" w:cs="Times New Roman"/>
          <w:b/>
          <w:bCs/>
          <w:sz w:val="24"/>
          <w:szCs w:val="24"/>
          <w:lang w:val="el-GR" w:eastAsia="el-GR"/>
        </w:rPr>
        <w:t>Multiple</w:t>
      </w:r>
      <w:proofErr w:type="spellEnd"/>
      <w:r w:rsidRPr="00441CA6">
        <w:rPr>
          <w:rFonts w:eastAsia="Times New Roman" w:cs="Times New Roman"/>
          <w:b/>
          <w:bCs/>
          <w:sz w:val="24"/>
          <w:szCs w:val="24"/>
          <w:lang w:val="el-GR" w:eastAsia="el-GR"/>
        </w:rPr>
        <w:t xml:space="preserve"> </w:t>
      </w:r>
      <w:proofErr w:type="spellStart"/>
      <w:r w:rsidRPr="00441CA6">
        <w:rPr>
          <w:rFonts w:eastAsia="Times New Roman" w:cs="Times New Roman"/>
          <w:b/>
          <w:bCs/>
          <w:sz w:val="24"/>
          <w:szCs w:val="24"/>
          <w:lang w:val="el-GR" w:eastAsia="el-GR"/>
        </w:rPr>
        <w:t>Choice</w:t>
      </w:r>
      <w:proofErr w:type="spellEnd"/>
      <w:r w:rsidRPr="00441CA6">
        <w:rPr>
          <w:rFonts w:eastAsia="Times New Roman" w:cs="Times New Roman"/>
          <w:b/>
          <w:bCs/>
          <w:sz w:val="24"/>
          <w:szCs w:val="24"/>
          <w:lang w:val="el-GR" w:eastAsia="el-GR"/>
        </w:rPr>
        <w:t xml:space="preserve"> </w:t>
      </w:r>
    </w:p>
    <w:p w14:paraId="0931A055" w14:textId="521618BD" w:rsidR="003C3E76" w:rsidRPr="003C3E76" w:rsidRDefault="00441CA6" w:rsidP="003C3E76">
      <w:pPr>
        <w:numPr>
          <w:ilvl w:val="0"/>
          <w:numId w:val="10"/>
        </w:numPr>
        <w:spacing w:before="100" w:beforeAutospacing="1"/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lang w:val="el-GR" w:eastAsia="el-GR"/>
        </w:rPr>
        <w:t>Ποια ετικέτα χρησιμοποιείται για να δημιουργήσουμε υπερσύνδεσμο;</w:t>
      </w:r>
      <w:r w:rsidRPr="00441CA6">
        <w:rPr>
          <w:rFonts w:eastAsia="Times New Roman" w:cs="Times New Roman"/>
          <w:lang w:val="el-GR" w:eastAsia="el-GR"/>
        </w:rPr>
        <w:br/>
        <w:t xml:space="preserve">a)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link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b) </w:t>
      </w:r>
      <w:r w:rsidRPr="00441CA6">
        <w:rPr>
          <w:rFonts w:eastAsia="Times New Roman" w:cs="Courier New"/>
          <w:lang w:val="el-GR" w:eastAsia="el-GR"/>
        </w:rPr>
        <w:t>&lt;a&gt;</w:t>
      </w:r>
      <w:r w:rsidRPr="00441CA6">
        <w:rPr>
          <w:rFonts w:eastAsia="Times New Roman" w:cs="Times New Roman"/>
          <w:lang w:val="el-GR" w:eastAsia="el-GR"/>
        </w:rPr>
        <w:br/>
        <w:t xml:space="preserve">c)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href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d)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ul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</w:r>
      <w:r w:rsidRPr="00441CA6">
        <w:rPr>
          <w:rFonts w:eastAsia="Times New Roman" w:cs="Times New Roman"/>
          <w:b/>
          <w:bCs/>
          <w:lang w:val="el-GR" w:eastAsia="el-GR"/>
        </w:rPr>
        <w:t>(Σωστή απάντηση: b)</w:t>
      </w:r>
    </w:p>
    <w:p w14:paraId="5EA95F97" w14:textId="6496B88A" w:rsidR="003C3E76" w:rsidRPr="00441CA6" w:rsidRDefault="00441CA6" w:rsidP="003C3E76">
      <w:pPr>
        <w:numPr>
          <w:ilvl w:val="0"/>
          <w:numId w:val="10"/>
        </w:numPr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lang w:val="el-GR" w:eastAsia="el-GR"/>
        </w:rPr>
        <w:t>Ποια ετικέτα χρησιμοποιείται για να προσθέσουμε εικόνα σε μια σελίδα HTML;</w:t>
      </w:r>
      <w:r w:rsidRPr="00441CA6">
        <w:rPr>
          <w:rFonts w:eastAsia="Times New Roman" w:cs="Times New Roman"/>
          <w:lang w:val="el-GR" w:eastAsia="el-GR"/>
        </w:rPr>
        <w:br/>
        <w:t xml:space="preserve">a)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img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b)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image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c)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src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d)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picture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</w:r>
      <w:r w:rsidRPr="00441CA6">
        <w:rPr>
          <w:rFonts w:eastAsia="Times New Roman" w:cs="Times New Roman"/>
          <w:b/>
          <w:bCs/>
          <w:lang w:val="el-GR" w:eastAsia="el-GR"/>
        </w:rPr>
        <w:t>(Σωστή απάντηση: a)</w:t>
      </w:r>
    </w:p>
    <w:p w14:paraId="2365F443" w14:textId="77777777" w:rsidR="00441CA6" w:rsidRPr="00441CA6" w:rsidRDefault="00441CA6" w:rsidP="003C3E76">
      <w:pPr>
        <w:numPr>
          <w:ilvl w:val="0"/>
          <w:numId w:val="10"/>
        </w:numPr>
        <w:spacing w:before="100" w:beforeAutospacing="1" w:line="240" w:lineRule="auto"/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lang w:val="el-GR" w:eastAsia="el-GR"/>
        </w:rPr>
        <w:t xml:space="preserve">Τι ορίζει η ετικέτα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title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t>;</w:t>
      </w:r>
      <w:r w:rsidRPr="00441CA6">
        <w:rPr>
          <w:rFonts w:eastAsia="Times New Roman" w:cs="Times New Roman"/>
          <w:lang w:val="el-GR" w:eastAsia="el-GR"/>
        </w:rPr>
        <w:br/>
        <w:t>a) Τον τίτλο της σελίδας που εμφανίζεται στο πρόγραμμα περιήγησης</w:t>
      </w:r>
      <w:r w:rsidRPr="00441CA6">
        <w:rPr>
          <w:rFonts w:eastAsia="Times New Roman" w:cs="Times New Roman"/>
          <w:lang w:val="el-GR" w:eastAsia="el-GR"/>
        </w:rPr>
        <w:br/>
        <w:t>b) Μια επικεφαλίδα στη σελίδα</w:t>
      </w:r>
      <w:r w:rsidRPr="00441CA6">
        <w:rPr>
          <w:rFonts w:eastAsia="Times New Roman" w:cs="Times New Roman"/>
          <w:lang w:val="el-GR" w:eastAsia="el-GR"/>
        </w:rPr>
        <w:br/>
        <w:t>c) Μια λίστα στοιχείων</w:t>
      </w:r>
      <w:r w:rsidRPr="00441CA6">
        <w:rPr>
          <w:rFonts w:eastAsia="Times New Roman" w:cs="Times New Roman"/>
          <w:lang w:val="el-GR" w:eastAsia="el-GR"/>
        </w:rPr>
        <w:br/>
        <w:t>d) Το χρώμα του κειμένου</w:t>
      </w:r>
      <w:r w:rsidRPr="00441CA6">
        <w:rPr>
          <w:rFonts w:eastAsia="Times New Roman" w:cs="Times New Roman"/>
          <w:lang w:val="el-GR" w:eastAsia="el-GR"/>
        </w:rPr>
        <w:br/>
      </w:r>
      <w:r w:rsidRPr="00441CA6">
        <w:rPr>
          <w:rFonts w:eastAsia="Times New Roman" w:cs="Times New Roman"/>
          <w:b/>
          <w:bCs/>
          <w:lang w:val="el-GR" w:eastAsia="el-GR"/>
        </w:rPr>
        <w:t>(Σωστή απάντηση: a)</w:t>
      </w:r>
    </w:p>
    <w:p w14:paraId="19586F9B" w14:textId="77777777" w:rsidR="00441CA6" w:rsidRPr="003C3E76" w:rsidRDefault="00441CA6" w:rsidP="003C3E76">
      <w:pPr>
        <w:numPr>
          <w:ilvl w:val="0"/>
          <w:numId w:val="10"/>
        </w:numPr>
        <w:spacing w:before="100" w:beforeAutospacing="1" w:line="240" w:lineRule="auto"/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lang w:val="el-GR" w:eastAsia="el-GR"/>
        </w:rPr>
        <w:t>Ποια ετικέτα ορίζει μια παράγραφο κειμένου;</w:t>
      </w:r>
      <w:r w:rsidRPr="00441CA6">
        <w:rPr>
          <w:rFonts w:eastAsia="Times New Roman" w:cs="Times New Roman"/>
          <w:lang w:val="el-GR" w:eastAsia="el-GR"/>
        </w:rPr>
        <w:br/>
        <w:t xml:space="preserve">a) </w:t>
      </w:r>
      <w:r w:rsidRPr="00441CA6">
        <w:rPr>
          <w:rFonts w:eastAsia="Times New Roman" w:cs="Courier New"/>
          <w:lang w:val="el-GR" w:eastAsia="el-GR"/>
        </w:rPr>
        <w:t>&lt;para&gt;</w:t>
      </w:r>
      <w:r w:rsidRPr="00441CA6">
        <w:rPr>
          <w:rFonts w:eastAsia="Times New Roman" w:cs="Times New Roman"/>
          <w:lang w:val="el-GR" w:eastAsia="el-GR"/>
        </w:rPr>
        <w:br/>
        <w:t xml:space="preserve">b) </w:t>
      </w:r>
      <w:r w:rsidRPr="00441CA6">
        <w:rPr>
          <w:rFonts w:eastAsia="Times New Roman" w:cs="Courier New"/>
          <w:lang w:val="el-GR" w:eastAsia="el-GR"/>
        </w:rPr>
        <w:t>&lt;p&gt;</w:t>
      </w:r>
      <w:r w:rsidRPr="00441CA6">
        <w:rPr>
          <w:rFonts w:eastAsia="Times New Roman" w:cs="Times New Roman"/>
          <w:lang w:val="el-GR" w:eastAsia="el-GR"/>
        </w:rPr>
        <w:br/>
        <w:t xml:space="preserve">c)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text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  <w:t xml:space="preserve">d) </w:t>
      </w:r>
      <w:r w:rsidRPr="00441CA6">
        <w:rPr>
          <w:rFonts w:eastAsia="Times New Roman" w:cs="Courier New"/>
          <w:lang w:val="el-GR" w:eastAsia="el-GR"/>
        </w:rPr>
        <w:t>&lt;</w:t>
      </w:r>
      <w:proofErr w:type="spellStart"/>
      <w:r w:rsidRPr="00441CA6">
        <w:rPr>
          <w:rFonts w:eastAsia="Times New Roman" w:cs="Courier New"/>
          <w:lang w:val="el-GR" w:eastAsia="el-GR"/>
        </w:rPr>
        <w:t>paragraph</w:t>
      </w:r>
      <w:proofErr w:type="spellEnd"/>
      <w:r w:rsidRPr="00441CA6">
        <w:rPr>
          <w:rFonts w:eastAsia="Times New Roman" w:cs="Courier New"/>
          <w:lang w:val="el-GR" w:eastAsia="el-GR"/>
        </w:rPr>
        <w:t>&gt;</w:t>
      </w:r>
      <w:r w:rsidRPr="00441CA6">
        <w:rPr>
          <w:rFonts w:eastAsia="Times New Roman" w:cs="Times New Roman"/>
          <w:lang w:val="el-GR" w:eastAsia="el-GR"/>
        </w:rPr>
        <w:br/>
      </w:r>
      <w:r w:rsidRPr="00441CA6">
        <w:rPr>
          <w:rFonts w:eastAsia="Times New Roman" w:cs="Times New Roman"/>
          <w:b/>
          <w:bCs/>
          <w:lang w:val="el-GR" w:eastAsia="el-GR"/>
        </w:rPr>
        <w:t>(Σωστή απάντηση: b)</w:t>
      </w:r>
    </w:p>
    <w:p w14:paraId="0968AD32" w14:textId="77777777" w:rsidR="003C3E76" w:rsidRPr="003C3E76" w:rsidRDefault="00441CA6" w:rsidP="003C3E76">
      <w:pPr>
        <w:numPr>
          <w:ilvl w:val="0"/>
          <w:numId w:val="10"/>
        </w:numPr>
        <w:spacing w:line="240" w:lineRule="auto"/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lang w:val="el-GR" w:eastAsia="el-GR"/>
        </w:rPr>
        <w:t xml:space="preserve">Ποιο χαρακτηριστικό χρησιμοποιείται για να ορίσουμε τον σύνδεσμο σε μια ετικέτα </w:t>
      </w:r>
      <w:r w:rsidRPr="00441CA6">
        <w:rPr>
          <w:rFonts w:eastAsia="Times New Roman" w:cs="Courier New"/>
          <w:lang w:val="el-GR" w:eastAsia="el-GR"/>
        </w:rPr>
        <w:t>&lt;a&gt;</w:t>
      </w:r>
      <w:r w:rsidRPr="00441CA6">
        <w:rPr>
          <w:rFonts w:eastAsia="Times New Roman" w:cs="Times New Roman"/>
          <w:lang w:val="el-GR" w:eastAsia="el-GR"/>
        </w:rPr>
        <w:t>;</w:t>
      </w:r>
      <w:r w:rsidRPr="00441CA6">
        <w:rPr>
          <w:rFonts w:eastAsia="Times New Roman" w:cs="Times New Roman"/>
          <w:lang w:val="el-GR" w:eastAsia="el-GR"/>
        </w:rPr>
        <w:br/>
        <w:t xml:space="preserve">a) </w:t>
      </w:r>
      <w:proofErr w:type="spellStart"/>
      <w:r w:rsidRPr="00441CA6">
        <w:rPr>
          <w:rFonts w:eastAsia="Times New Roman" w:cs="Courier New"/>
          <w:lang w:val="el-GR" w:eastAsia="el-GR"/>
        </w:rPr>
        <w:t>src</w:t>
      </w:r>
      <w:proofErr w:type="spellEnd"/>
      <w:r w:rsidRPr="00441CA6">
        <w:rPr>
          <w:rFonts w:eastAsia="Times New Roman" w:cs="Times New Roman"/>
          <w:lang w:val="el-GR" w:eastAsia="el-GR"/>
        </w:rPr>
        <w:br/>
        <w:t xml:space="preserve">b) </w:t>
      </w:r>
      <w:proofErr w:type="spellStart"/>
      <w:r w:rsidRPr="00441CA6">
        <w:rPr>
          <w:rFonts w:eastAsia="Times New Roman" w:cs="Courier New"/>
          <w:lang w:val="el-GR" w:eastAsia="el-GR"/>
        </w:rPr>
        <w:t>id</w:t>
      </w:r>
      <w:proofErr w:type="spellEnd"/>
      <w:r w:rsidRPr="00441CA6">
        <w:rPr>
          <w:rFonts w:eastAsia="Times New Roman" w:cs="Times New Roman"/>
          <w:lang w:val="el-GR" w:eastAsia="el-GR"/>
        </w:rPr>
        <w:br/>
        <w:t xml:space="preserve">c) </w:t>
      </w:r>
      <w:proofErr w:type="spellStart"/>
      <w:r w:rsidRPr="00441CA6">
        <w:rPr>
          <w:rFonts w:eastAsia="Times New Roman" w:cs="Courier New"/>
          <w:lang w:val="el-GR" w:eastAsia="el-GR"/>
        </w:rPr>
        <w:t>href</w:t>
      </w:r>
      <w:proofErr w:type="spellEnd"/>
      <w:r w:rsidRPr="00441CA6">
        <w:rPr>
          <w:rFonts w:eastAsia="Times New Roman" w:cs="Times New Roman"/>
          <w:lang w:val="el-GR" w:eastAsia="el-GR"/>
        </w:rPr>
        <w:br/>
        <w:t xml:space="preserve">d) </w:t>
      </w:r>
      <w:proofErr w:type="spellStart"/>
      <w:r w:rsidRPr="00441CA6">
        <w:rPr>
          <w:rFonts w:eastAsia="Times New Roman" w:cs="Courier New"/>
          <w:lang w:val="el-GR" w:eastAsia="el-GR"/>
        </w:rPr>
        <w:t>link</w:t>
      </w:r>
      <w:proofErr w:type="spellEnd"/>
    </w:p>
    <w:p w14:paraId="7C96C0D0" w14:textId="28D53133" w:rsidR="003C3E76" w:rsidRPr="003C3E76" w:rsidRDefault="003C3E76" w:rsidP="003C3E76">
      <w:pPr>
        <w:spacing w:line="240" w:lineRule="auto"/>
        <w:ind w:left="720"/>
        <w:rPr>
          <w:rFonts w:eastAsia="Times New Roman" w:cs="Times New Roman"/>
          <w:lang w:val="el-GR" w:eastAsia="el-GR"/>
        </w:rPr>
      </w:pPr>
      <w:r w:rsidRPr="00441CA6">
        <w:rPr>
          <w:rFonts w:eastAsia="Times New Roman" w:cs="Times New Roman"/>
          <w:b/>
          <w:bCs/>
          <w:lang w:val="el-GR" w:eastAsia="el-GR"/>
        </w:rPr>
        <w:t xml:space="preserve">(Σωστή απάντηση: </w:t>
      </w:r>
      <w:r w:rsidRPr="003C3E76">
        <w:rPr>
          <w:rFonts w:eastAsia="Times New Roman" w:cs="Times New Roman"/>
          <w:b/>
          <w:bCs/>
          <w:lang w:eastAsia="el-GR"/>
        </w:rPr>
        <w:t>c</w:t>
      </w:r>
      <w:r w:rsidRPr="00441CA6">
        <w:rPr>
          <w:rFonts w:eastAsia="Times New Roman" w:cs="Times New Roman"/>
          <w:b/>
          <w:bCs/>
          <w:lang w:val="el-GR" w:eastAsia="el-GR"/>
        </w:rPr>
        <w:t>)</w:t>
      </w:r>
    </w:p>
    <w:p w14:paraId="3F5833D9" w14:textId="4DFC2BCC" w:rsidR="00441CA6" w:rsidRPr="003C3E76" w:rsidRDefault="00441CA6" w:rsidP="003C3E76">
      <w:pPr>
        <w:pStyle w:val="Web"/>
        <w:numPr>
          <w:ilvl w:val="0"/>
          <w:numId w:val="10"/>
        </w:numPr>
        <w:spacing w:before="0" w:beforeAutospacing="0"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δημιουργεί έναν πίνακα;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table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tr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th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35C9D351" w14:textId="5BEA45AE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lastRenderedPageBreak/>
        <w:t>Ποια ετικέτα χρησιμοποιείται για τις γραμμές μέσα σε έναν πίνακα;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table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row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tr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1ABC88D8" w14:textId="45801C2C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ορίζει κεφαλίδα πίνακα;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th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header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table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4DDA85B5" w14:textId="5EC59667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χρησιμοποιείται για μια μη αριθμημένη λίστα;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ul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ol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li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list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53485648" w14:textId="5D27E620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περιέχει μια αριθμημένη λίστα;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ul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ol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list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li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b)</w:t>
      </w:r>
    </w:p>
    <w:p w14:paraId="1922E6B8" w14:textId="5EB44B5D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Ποιο χαρακτηριστικό χρησιμοποιείται για να δώσουμε μοναδικό όνομα σε ένα στοιχείο;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class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id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name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unique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b)</w:t>
      </w:r>
    </w:p>
    <w:p w14:paraId="6AF9DD29" w14:textId="45BC24A6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χρησιμοποιείται για να ενσωματώσουμε εξωτερικό CSS αρχείο;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link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style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css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script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0EA65034" w14:textId="5DD6C36D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Style w:val="af1"/>
          <w:rFonts w:asciiTheme="minorHAnsi" w:hAnsiTheme="minorHAnsi"/>
          <w:b w:val="0"/>
          <w:bCs w:val="0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περιέχει την περιγραφή της σελίδας που εμφανίζεται στα αποτελέσματα αναζήτησης;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meta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description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head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info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3733E319" w14:textId="77777777" w:rsidR="003C3E76" w:rsidRPr="003C3E76" w:rsidRDefault="003C3E76" w:rsidP="003C3E76">
      <w:pPr>
        <w:pStyle w:val="Web"/>
        <w:spacing w:after="200" w:afterAutospacing="0"/>
        <w:rPr>
          <w:rFonts w:asciiTheme="minorHAnsi" w:hAnsiTheme="minorHAnsi"/>
          <w:sz w:val="22"/>
          <w:szCs w:val="22"/>
        </w:rPr>
      </w:pPr>
    </w:p>
    <w:p w14:paraId="1D5F9A5B" w14:textId="1314259C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lastRenderedPageBreak/>
        <w:t>Ποιο χαρακτηριστικό χρησιμοποιείται για να ορίσουμε την πηγή μιας εικόνας;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href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src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source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img-src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b)</w:t>
      </w:r>
    </w:p>
    <w:p w14:paraId="77B16920" w14:textId="06F39290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χρησιμοποιείται για να οργανώσουμε το περιεχόμενο σε μπλοκ;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div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section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block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content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6C1AE92F" w14:textId="494A5D54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 xml:space="preserve">Ποια ετικέτα περιέχει σενάρια </w:t>
      </w:r>
      <w:proofErr w:type="spellStart"/>
      <w:r w:rsidRPr="003C3E76">
        <w:rPr>
          <w:rFonts w:asciiTheme="minorHAnsi" w:hAnsiTheme="minorHAnsi"/>
          <w:sz w:val="22"/>
          <w:szCs w:val="22"/>
        </w:rPr>
        <w:t>JavaScript</w:t>
      </w:r>
      <w:proofErr w:type="spellEnd"/>
      <w:r w:rsidRPr="003C3E76">
        <w:rPr>
          <w:rFonts w:asciiTheme="minorHAnsi" w:hAnsiTheme="minorHAnsi"/>
          <w:sz w:val="22"/>
          <w:szCs w:val="22"/>
        </w:rPr>
        <w:t>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script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js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code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style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5F7093F4" w14:textId="44EB3023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 xml:space="preserve">Ποιο χαρακτηριστικό χρησιμοποιείται για να δώσουμε στυλ σε ένα στοιχείο </w:t>
      </w:r>
      <w:proofErr w:type="spellStart"/>
      <w:r w:rsidRPr="003C3E76">
        <w:rPr>
          <w:rFonts w:asciiTheme="minorHAnsi" w:hAnsiTheme="minorHAnsi"/>
          <w:sz w:val="22"/>
          <w:szCs w:val="22"/>
        </w:rPr>
        <w:t>inline</w:t>
      </w:r>
      <w:proofErr w:type="spellEnd"/>
      <w:r w:rsidRPr="003C3E76">
        <w:rPr>
          <w:rFonts w:asciiTheme="minorHAnsi" w:hAnsiTheme="minorHAnsi"/>
          <w:sz w:val="22"/>
          <w:szCs w:val="22"/>
        </w:rPr>
        <w:t>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class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id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style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css</w:t>
      </w:r>
      <w:proofErr w:type="spellEnd"/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7CE8D66C" w14:textId="0DA299A4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χρησιμοποιείται για το μεγαλύτερο μέγεθος επικεφαλίδας;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&lt;h6&gt;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&lt;h1&gt;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header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head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b)</w:t>
      </w:r>
    </w:p>
    <w:p w14:paraId="0B76E4D3" w14:textId="31ECE3C6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Ποια ετικέτα χρησιμοποιείται για την εισαγωγή ενός βίντεο;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video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media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embed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r w:rsidRPr="003C3E76">
        <w:rPr>
          <w:rStyle w:val="HTML"/>
          <w:rFonts w:asciiTheme="minorHAnsi" w:hAnsiTheme="minorHAnsi"/>
          <w:sz w:val="22"/>
          <w:szCs w:val="22"/>
        </w:rPr>
        <w:t>&lt;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iframe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&gt;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6B35223B" w14:textId="67EAE96F" w:rsidR="00441CA6" w:rsidRPr="003C3E76" w:rsidRDefault="00441CA6" w:rsidP="003C3E76">
      <w:pPr>
        <w:pStyle w:val="Web"/>
        <w:numPr>
          <w:ilvl w:val="0"/>
          <w:numId w:val="10"/>
        </w:numPr>
        <w:spacing w:after="200" w:afterAutospacing="0"/>
        <w:rPr>
          <w:rFonts w:asciiTheme="minorHAnsi" w:hAnsiTheme="minorHAnsi"/>
          <w:sz w:val="22"/>
          <w:szCs w:val="22"/>
        </w:rPr>
      </w:pPr>
      <w:r w:rsidRPr="003C3E76">
        <w:rPr>
          <w:rFonts w:asciiTheme="minorHAnsi" w:hAnsiTheme="minorHAnsi"/>
          <w:sz w:val="22"/>
          <w:szCs w:val="22"/>
        </w:rPr>
        <w:t>Ποιο χαρακτηριστικό χρησιμοποιείται για να ανοίξει ένας σύνδεσμος σε νέα καρτέλα;</w:t>
      </w:r>
      <w:r w:rsidRPr="003C3E76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new-tab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="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true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"</w:t>
      </w:r>
      <w:r w:rsidRPr="003C3E76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href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="_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blank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"</w:t>
      </w:r>
      <w:r w:rsidRPr="003C3E76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target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="_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blank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"</w:t>
      </w:r>
      <w:r w:rsidRPr="003C3E76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open-new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="</w:t>
      </w:r>
      <w:proofErr w:type="spellStart"/>
      <w:r w:rsidRPr="003C3E76">
        <w:rPr>
          <w:rStyle w:val="HTML"/>
          <w:rFonts w:asciiTheme="minorHAnsi" w:hAnsiTheme="minorHAnsi"/>
          <w:sz w:val="22"/>
          <w:szCs w:val="22"/>
        </w:rPr>
        <w:t>true</w:t>
      </w:r>
      <w:proofErr w:type="spellEnd"/>
      <w:r w:rsidRPr="003C3E76">
        <w:rPr>
          <w:rStyle w:val="HTML"/>
          <w:rFonts w:asciiTheme="minorHAnsi" w:hAnsiTheme="minorHAnsi"/>
          <w:sz w:val="22"/>
          <w:szCs w:val="22"/>
        </w:rPr>
        <w:t>"</w:t>
      </w:r>
      <w:r w:rsidRPr="003C3E76">
        <w:rPr>
          <w:rFonts w:asciiTheme="minorHAnsi" w:hAnsiTheme="minorHAnsi"/>
          <w:sz w:val="22"/>
          <w:szCs w:val="22"/>
        </w:rPr>
        <w:br/>
      </w:r>
      <w:r w:rsidRPr="003C3E76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3C9A58E1" w14:textId="77777777" w:rsidR="00441CA6" w:rsidRPr="00441CA6" w:rsidRDefault="00441CA6" w:rsidP="00441CA6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4"/>
          <w:szCs w:val="24"/>
          <w:lang w:val="el-GR" w:eastAsia="el-GR"/>
        </w:rPr>
      </w:pPr>
    </w:p>
    <w:p w14:paraId="4E89BA6B" w14:textId="77777777" w:rsidR="0025779D" w:rsidRPr="003C3E76" w:rsidRDefault="00000000">
      <w:pPr>
        <w:pStyle w:val="21"/>
        <w:rPr>
          <w:rFonts w:asciiTheme="minorHAnsi" w:hAnsiTheme="minorHAnsi"/>
        </w:rPr>
      </w:pPr>
      <w:r w:rsidRPr="003C3E76">
        <w:rPr>
          <w:rFonts w:asciiTheme="minorHAnsi" w:hAnsiTheme="minorHAnsi"/>
        </w:rPr>
        <w:lastRenderedPageBreak/>
        <w:t xml:space="preserve">CSS - Multiple Choice </w:t>
      </w:r>
      <w:r w:rsidRPr="003C3E76">
        <w:rPr>
          <w:rFonts w:asciiTheme="minorHAnsi" w:hAnsiTheme="minorHAnsi"/>
          <w:lang w:val="el-GR"/>
        </w:rPr>
        <w:t>Ερωτήσεις</w:t>
      </w:r>
    </w:p>
    <w:p w14:paraId="5F2F29CC" w14:textId="77777777" w:rsidR="00A85581" w:rsidRPr="00A85581" w:rsidRDefault="00A85581" w:rsidP="00A85581">
      <w:pPr>
        <w:rPr>
          <w:b/>
          <w:bCs/>
        </w:rPr>
      </w:pPr>
      <w:r w:rsidRPr="00A85581">
        <w:rPr>
          <w:b/>
          <w:bCs/>
        </w:rPr>
        <w:t xml:space="preserve">Multiple Choice (20 </w:t>
      </w:r>
      <w:r w:rsidRPr="00A85581">
        <w:rPr>
          <w:b/>
          <w:bCs/>
          <w:lang w:val="el-GR"/>
        </w:rPr>
        <w:t>Ερωτήσεις</w:t>
      </w:r>
      <w:r w:rsidRPr="00A85581">
        <w:rPr>
          <w:b/>
          <w:bCs/>
        </w:rPr>
        <w:t>)</w:t>
      </w:r>
    </w:p>
    <w:p w14:paraId="2F63694D" w14:textId="77777777" w:rsidR="00A85581" w:rsidRPr="00A85581" w:rsidRDefault="00A85581" w:rsidP="00A85581">
      <w:pPr>
        <w:numPr>
          <w:ilvl w:val="0"/>
          <w:numId w:val="11"/>
        </w:numPr>
      </w:pPr>
      <w:r w:rsidRPr="00A85581">
        <w:rPr>
          <w:lang w:val="el-GR"/>
        </w:rPr>
        <w:t>Ποια</w:t>
      </w:r>
      <w:r w:rsidRPr="00A85581">
        <w:t xml:space="preserve"> </w:t>
      </w:r>
      <w:r w:rsidRPr="00A85581">
        <w:rPr>
          <w:lang w:val="el-GR"/>
        </w:rPr>
        <w:t>εντολή</w:t>
      </w:r>
      <w:r w:rsidRPr="00A85581">
        <w:t xml:space="preserve"> CSS </w:t>
      </w:r>
      <w:r w:rsidRPr="00A85581">
        <w:rPr>
          <w:lang w:val="el-GR"/>
        </w:rPr>
        <w:t>αλλάζει</w:t>
      </w:r>
      <w:r w:rsidRPr="00A85581">
        <w:t xml:space="preserve"> </w:t>
      </w:r>
      <w:r w:rsidRPr="00A85581">
        <w:rPr>
          <w:lang w:val="el-GR"/>
        </w:rPr>
        <w:t>το</w:t>
      </w:r>
      <w:r w:rsidRPr="00A85581">
        <w:t xml:space="preserve"> </w:t>
      </w:r>
      <w:r w:rsidRPr="00A85581">
        <w:rPr>
          <w:lang w:val="el-GR"/>
        </w:rPr>
        <w:t>χρώμα</w:t>
      </w:r>
      <w:r w:rsidRPr="00A85581">
        <w:t xml:space="preserve"> </w:t>
      </w:r>
      <w:r w:rsidRPr="00A85581">
        <w:rPr>
          <w:lang w:val="el-GR"/>
        </w:rPr>
        <w:t>του</w:t>
      </w:r>
      <w:r w:rsidRPr="00A85581">
        <w:t xml:space="preserve"> </w:t>
      </w:r>
      <w:r w:rsidRPr="00A85581">
        <w:rPr>
          <w:lang w:val="el-GR"/>
        </w:rPr>
        <w:t>κειμένου</w:t>
      </w:r>
      <w:r w:rsidRPr="00A85581">
        <w:t>;</w:t>
      </w:r>
      <w:r w:rsidRPr="00A85581">
        <w:br/>
        <w:t>a) text-color</w:t>
      </w:r>
      <w:r w:rsidRPr="00A85581">
        <w:br/>
        <w:t>b) font-color</w:t>
      </w:r>
      <w:r w:rsidRPr="00A85581">
        <w:br/>
        <w:t>c) color</w:t>
      </w:r>
      <w:r w:rsidRPr="00A85581">
        <w:br/>
        <w:t>d) background-color</w:t>
      </w:r>
      <w:r w:rsidRPr="00A85581">
        <w:br/>
      </w:r>
      <w:r w:rsidRPr="00A85581">
        <w:rPr>
          <w:b/>
          <w:bCs/>
        </w:rPr>
        <w:t>(</w:t>
      </w:r>
      <w:r w:rsidRPr="00A85581">
        <w:rPr>
          <w:b/>
          <w:bCs/>
          <w:lang w:val="el-GR"/>
        </w:rPr>
        <w:t>Σωστή</w:t>
      </w:r>
      <w:r w:rsidRPr="00A85581">
        <w:rPr>
          <w:b/>
          <w:bCs/>
        </w:rPr>
        <w:t xml:space="preserve"> </w:t>
      </w:r>
      <w:r w:rsidRPr="00A85581">
        <w:rPr>
          <w:b/>
          <w:bCs/>
          <w:lang w:val="el-GR"/>
        </w:rPr>
        <w:t>απάντηση</w:t>
      </w:r>
      <w:r w:rsidRPr="00A85581">
        <w:rPr>
          <w:b/>
          <w:bCs/>
        </w:rPr>
        <w:t>: c)</w:t>
      </w:r>
    </w:p>
    <w:p w14:paraId="13CB81EC" w14:textId="77777777" w:rsidR="00A85581" w:rsidRPr="00A85581" w:rsidRDefault="00A85581" w:rsidP="00A85581">
      <w:pPr>
        <w:numPr>
          <w:ilvl w:val="0"/>
          <w:numId w:val="11"/>
        </w:numPr>
      </w:pPr>
      <w:r w:rsidRPr="00A85581">
        <w:rPr>
          <w:lang w:val="el-GR"/>
        </w:rPr>
        <w:t>Ποια</w:t>
      </w:r>
      <w:r w:rsidRPr="00A85581">
        <w:t xml:space="preserve"> </w:t>
      </w:r>
      <w:r w:rsidRPr="00A85581">
        <w:rPr>
          <w:lang w:val="el-GR"/>
        </w:rPr>
        <w:t>εντολή</w:t>
      </w:r>
      <w:r w:rsidRPr="00A85581">
        <w:t xml:space="preserve"> CSS </w:t>
      </w:r>
      <w:r w:rsidRPr="00A85581">
        <w:rPr>
          <w:lang w:val="el-GR"/>
        </w:rPr>
        <w:t>ορίζει</w:t>
      </w:r>
      <w:r w:rsidRPr="00A85581">
        <w:t xml:space="preserve"> </w:t>
      </w:r>
      <w:r w:rsidRPr="00A85581">
        <w:rPr>
          <w:lang w:val="el-GR"/>
        </w:rPr>
        <w:t>το</w:t>
      </w:r>
      <w:r w:rsidRPr="00A85581">
        <w:t xml:space="preserve"> </w:t>
      </w:r>
      <w:r w:rsidRPr="00A85581">
        <w:rPr>
          <w:lang w:val="el-GR"/>
        </w:rPr>
        <w:t>μέγεθος</w:t>
      </w:r>
      <w:r w:rsidRPr="00A85581">
        <w:t xml:space="preserve"> </w:t>
      </w:r>
      <w:r w:rsidRPr="00A85581">
        <w:rPr>
          <w:lang w:val="el-GR"/>
        </w:rPr>
        <w:t>γραμματοσειράς</w:t>
      </w:r>
      <w:r w:rsidRPr="00A85581">
        <w:t>;</w:t>
      </w:r>
      <w:r w:rsidRPr="00A85581">
        <w:br/>
        <w:t>a) font-family</w:t>
      </w:r>
      <w:r w:rsidRPr="00A85581">
        <w:br/>
        <w:t>b) font-size</w:t>
      </w:r>
      <w:r w:rsidRPr="00A85581">
        <w:br/>
        <w:t>c) text-size</w:t>
      </w:r>
      <w:r w:rsidRPr="00A85581">
        <w:br/>
        <w:t>d) size</w:t>
      </w:r>
      <w:r w:rsidRPr="00A85581">
        <w:br/>
      </w:r>
      <w:r w:rsidRPr="00A85581">
        <w:rPr>
          <w:b/>
          <w:bCs/>
        </w:rPr>
        <w:t>(</w:t>
      </w:r>
      <w:r w:rsidRPr="00A85581">
        <w:rPr>
          <w:b/>
          <w:bCs/>
          <w:lang w:val="el-GR"/>
        </w:rPr>
        <w:t>Σωστή</w:t>
      </w:r>
      <w:r w:rsidRPr="00A85581">
        <w:rPr>
          <w:b/>
          <w:bCs/>
        </w:rPr>
        <w:t xml:space="preserve"> </w:t>
      </w:r>
      <w:r w:rsidRPr="00A85581">
        <w:rPr>
          <w:b/>
          <w:bCs/>
          <w:lang w:val="el-GR"/>
        </w:rPr>
        <w:t>απάντηση</w:t>
      </w:r>
      <w:r w:rsidRPr="00A85581">
        <w:rPr>
          <w:b/>
          <w:bCs/>
        </w:rPr>
        <w:t>: b)</w:t>
      </w:r>
    </w:p>
    <w:p w14:paraId="0143F123" w14:textId="77777777" w:rsidR="00A85581" w:rsidRPr="00A85581" w:rsidRDefault="00A85581" w:rsidP="00A85581">
      <w:pPr>
        <w:numPr>
          <w:ilvl w:val="0"/>
          <w:numId w:val="11"/>
        </w:numPr>
        <w:rPr>
          <w:lang w:val="el-GR"/>
        </w:rPr>
      </w:pPr>
      <w:r w:rsidRPr="00A85581">
        <w:rPr>
          <w:lang w:val="el-GR"/>
        </w:rPr>
        <w:t xml:space="preserve">Ποια από τις παρακάτω είναι σωστή τιμή για την ιδιότητα </w:t>
      </w:r>
      <w:proofErr w:type="spellStart"/>
      <w:r w:rsidRPr="00A85581">
        <w:rPr>
          <w:lang w:val="el-GR"/>
        </w:rPr>
        <w:t>display</w:t>
      </w:r>
      <w:proofErr w:type="spellEnd"/>
      <w:r w:rsidRPr="00A85581">
        <w:rPr>
          <w:lang w:val="el-GR"/>
        </w:rPr>
        <w:t>;</w:t>
      </w:r>
      <w:r w:rsidRPr="00A85581">
        <w:rPr>
          <w:lang w:val="el-GR"/>
        </w:rPr>
        <w:br/>
        <w:t xml:space="preserve">a) </w:t>
      </w:r>
      <w:proofErr w:type="spellStart"/>
      <w:r w:rsidRPr="00A85581">
        <w:rPr>
          <w:lang w:val="el-GR"/>
        </w:rPr>
        <w:t>hidden</w:t>
      </w:r>
      <w:proofErr w:type="spellEnd"/>
      <w:r w:rsidRPr="00A85581">
        <w:rPr>
          <w:lang w:val="el-GR"/>
        </w:rPr>
        <w:br/>
        <w:t xml:space="preserve">b) </w:t>
      </w:r>
      <w:proofErr w:type="spellStart"/>
      <w:r w:rsidRPr="00A85581">
        <w:rPr>
          <w:lang w:val="el-GR"/>
        </w:rPr>
        <w:t>inline</w:t>
      </w:r>
      <w:proofErr w:type="spellEnd"/>
      <w:r w:rsidRPr="00A85581">
        <w:rPr>
          <w:lang w:val="el-GR"/>
        </w:rPr>
        <w:br/>
        <w:t xml:space="preserve">c) </w:t>
      </w:r>
      <w:proofErr w:type="spellStart"/>
      <w:r w:rsidRPr="00A85581">
        <w:rPr>
          <w:lang w:val="el-GR"/>
        </w:rPr>
        <w:t>block</w:t>
      </w:r>
      <w:proofErr w:type="spellEnd"/>
      <w:r w:rsidRPr="00A85581">
        <w:rPr>
          <w:lang w:val="el-GR"/>
        </w:rPr>
        <w:br/>
        <w:t>d) Και οι δύο b &amp; c</w:t>
      </w:r>
      <w:r w:rsidRPr="00A85581">
        <w:rPr>
          <w:lang w:val="el-GR"/>
        </w:rPr>
        <w:br/>
      </w:r>
      <w:r w:rsidRPr="00A85581">
        <w:rPr>
          <w:b/>
          <w:bCs/>
          <w:lang w:val="el-GR"/>
        </w:rPr>
        <w:t>(Σωστή απάντηση: d)</w:t>
      </w:r>
    </w:p>
    <w:p w14:paraId="26867A3F" w14:textId="77777777" w:rsidR="00A85581" w:rsidRPr="00A85581" w:rsidRDefault="00A85581" w:rsidP="00A85581">
      <w:pPr>
        <w:numPr>
          <w:ilvl w:val="0"/>
          <w:numId w:val="11"/>
        </w:numPr>
        <w:rPr>
          <w:lang w:val="el-GR"/>
        </w:rPr>
      </w:pPr>
      <w:r w:rsidRPr="00A85581">
        <w:rPr>
          <w:lang w:val="el-GR"/>
        </w:rPr>
        <w:t>Ποια εντολή CSS καθορίζει το χρώμα φόντου;</w:t>
      </w:r>
      <w:r w:rsidRPr="00A85581">
        <w:rPr>
          <w:lang w:val="el-GR"/>
        </w:rPr>
        <w:br/>
        <w:t xml:space="preserve">a) </w:t>
      </w:r>
      <w:proofErr w:type="spellStart"/>
      <w:r w:rsidRPr="00A85581">
        <w:rPr>
          <w:lang w:val="el-GR"/>
        </w:rPr>
        <w:t>color</w:t>
      </w:r>
      <w:proofErr w:type="spellEnd"/>
      <w:r w:rsidRPr="00A85581">
        <w:rPr>
          <w:lang w:val="el-GR"/>
        </w:rPr>
        <w:br/>
        <w:t xml:space="preserve">b) </w:t>
      </w:r>
      <w:proofErr w:type="spellStart"/>
      <w:r w:rsidRPr="00A85581">
        <w:rPr>
          <w:lang w:val="el-GR"/>
        </w:rPr>
        <w:t>background</w:t>
      </w:r>
      <w:proofErr w:type="spellEnd"/>
      <w:r w:rsidRPr="00A85581">
        <w:rPr>
          <w:lang w:val="el-GR"/>
        </w:rPr>
        <w:br/>
        <w:t xml:space="preserve">c) </w:t>
      </w:r>
      <w:proofErr w:type="spellStart"/>
      <w:r w:rsidRPr="00A85581">
        <w:rPr>
          <w:lang w:val="el-GR"/>
        </w:rPr>
        <w:t>background-color</w:t>
      </w:r>
      <w:proofErr w:type="spellEnd"/>
      <w:r w:rsidRPr="00A85581">
        <w:rPr>
          <w:lang w:val="el-GR"/>
        </w:rPr>
        <w:br/>
        <w:t xml:space="preserve">d) </w:t>
      </w:r>
      <w:proofErr w:type="spellStart"/>
      <w:r w:rsidRPr="00A85581">
        <w:rPr>
          <w:lang w:val="el-GR"/>
        </w:rPr>
        <w:t>fill-color</w:t>
      </w:r>
      <w:proofErr w:type="spellEnd"/>
      <w:r w:rsidRPr="00A85581">
        <w:rPr>
          <w:lang w:val="el-GR"/>
        </w:rPr>
        <w:br/>
      </w:r>
      <w:r w:rsidRPr="00A85581">
        <w:rPr>
          <w:b/>
          <w:bCs/>
          <w:lang w:val="el-GR"/>
        </w:rPr>
        <w:t>(Σωστή απάντηση: c)</w:t>
      </w:r>
    </w:p>
    <w:p w14:paraId="100C9503" w14:textId="77777777" w:rsidR="00A85581" w:rsidRPr="0085180D" w:rsidRDefault="00A85581" w:rsidP="00A85581">
      <w:pPr>
        <w:numPr>
          <w:ilvl w:val="0"/>
          <w:numId w:val="11"/>
        </w:numPr>
        <w:rPr>
          <w:lang w:val="el-GR"/>
        </w:rPr>
      </w:pPr>
      <w:r w:rsidRPr="00A85581">
        <w:rPr>
          <w:lang w:val="el-GR"/>
        </w:rPr>
        <w:t xml:space="preserve">Ποια είναι η σωστή σύνταξη για την εφαρμογή ενός </w:t>
      </w:r>
      <w:proofErr w:type="spellStart"/>
      <w:r w:rsidRPr="00A85581">
        <w:rPr>
          <w:lang w:val="el-GR"/>
        </w:rPr>
        <w:t>margin</w:t>
      </w:r>
      <w:proofErr w:type="spellEnd"/>
      <w:r w:rsidRPr="00A85581">
        <w:rPr>
          <w:lang w:val="el-GR"/>
        </w:rPr>
        <w:t xml:space="preserve"> 20px σε όλα τα πλευρά;</w:t>
      </w:r>
      <w:r w:rsidRPr="00A85581">
        <w:rPr>
          <w:lang w:val="el-GR"/>
        </w:rPr>
        <w:br/>
        <w:t xml:space="preserve">a) </w:t>
      </w:r>
      <w:proofErr w:type="spellStart"/>
      <w:r w:rsidRPr="00A85581">
        <w:rPr>
          <w:lang w:val="el-GR"/>
        </w:rPr>
        <w:t>margin</w:t>
      </w:r>
      <w:proofErr w:type="spellEnd"/>
      <w:r w:rsidRPr="00A85581">
        <w:rPr>
          <w:lang w:val="el-GR"/>
        </w:rPr>
        <w:t>: 20px;</w:t>
      </w:r>
      <w:r w:rsidRPr="00A85581">
        <w:rPr>
          <w:lang w:val="el-GR"/>
        </w:rPr>
        <w:br/>
        <w:t xml:space="preserve">b) </w:t>
      </w:r>
      <w:proofErr w:type="spellStart"/>
      <w:r w:rsidRPr="00A85581">
        <w:rPr>
          <w:lang w:val="el-GR"/>
        </w:rPr>
        <w:t>margin</w:t>
      </w:r>
      <w:proofErr w:type="spellEnd"/>
      <w:r w:rsidRPr="00A85581">
        <w:rPr>
          <w:lang w:val="el-GR"/>
        </w:rPr>
        <w:t>: 20;</w:t>
      </w:r>
      <w:r w:rsidRPr="00A85581">
        <w:rPr>
          <w:lang w:val="el-GR"/>
        </w:rPr>
        <w:br/>
        <w:t xml:space="preserve">c) </w:t>
      </w:r>
      <w:proofErr w:type="spellStart"/>
      <w:r w:rsidRPr="00A85581">
        <w:rPr>
          <w:lang w:val="el-GR"/>
        </w:rPr>
        <w:t>margin</w:t>
      </w:r>
      <w:proofErr w:type="spellEnd"/>
      <w:r w:rsidRPr="00A85581">
        <w:rPr>
          <w:lang w:val="el-GR"/>
        </w:rPr>
        <w:t xml:space="preserve">: </w:t>
      </w:r>
      <w:proofErr w:type="spellStart"/>
      <w:r w:rsidRPr="00A85581">
        <w:rPr>
          <w:lang w:val="el-GR"/>
        </w:rPr>
        <w:t>all</w:t>
      </w:r>
      <w:proofErr w:type="spellEnd"/>
      <w:r w:rsidRPr="00A85581">
        <w:rPr>
          <w:lang w:val="el-GR"/>
        </w:rPr>
        <w:t xml:space="preserve"> 20px;</w:t>
      </w:r>
      <w:r w:rsidRPr="00A85581">
        <w:rPr>
          <w:lang w:val="el-GR"/>
        </w:rPr>
        <w:br/>
        <w:t xml:space="preserve">d) </w:t>
      </w:r>
      <w:proofErr w:type="spellStart"/>
      <w:r w:rsidRPr="00A85581">
        <w:rPr>
          <w:lang w:val="el-GR"/>
        </w:rPr>
        <w:t>margin</w:t>
      </w:r>
      <w:proofErr w:type="spellEnd"/>
      <w:r w:rsidRPr="00A85581">
        <w:rPr>
          <w:lang w:val="el-GR"/>
        </w:rPr>
        <w:t xml:space="preserve">: 20px </w:t>
      </w:r>
      <w:proofErr w:type="spellStart"/>
      <w:r w:rsidRPr="00A85581">
        <w:rPr>
          <w:lang w:val="el-GR"/>
        </w:rPr>
        <w:t>20px</w:t>
      </w:r>
      <w:proofErr w:type="spellEnd"/>
      <w:r w:rsidRPr="00A85581">
        <w:rPr>
          <w:lang w:val="el-GR"/>
        </w:rPr>
        <w:t>;</w:t>
      </w:r>
      <w:r w:rsidRPr="00A85581">
        <w:rPr>
          <w:lang w:val="el-GR"/>
        </w:rPr>
        <w:br/>
      </w:r>
      <w:r w:rsidRPr="00A85581">
        <w:rPr>
          <w:b/>
          <w:bCs/>
          <w:lang w:val="el-GR"/>
        </w:rPr>
        <w:t>(Σωστή απάντηση: a)</w:t>
      </w:r>
    </w:p>
    <w:p w14:paraId="7EFF6143" w14:textId="16E1A823" w:rsidR="0085180D" w:rsidRPr="0085180D" w:rsidRDefault="0085180D" w:rsidP="0085180D">
      <w:pPr>
        <w:pStyle w:val="Web"/>
        <w:numPr>
          <w:ilvl w:val="0"/>
          <w:numId w:val="11"/>
        </w:numPr>
        <w:spacing w:after="240" w:afterAutospacing="0" w:line="276" w:lineRule="auto"/>
        <w:rPr>
          <w:rStyle w:val="af1"/>
          <w:rFonts w:asciiTheme="minorHAnsi" w:hAnsiTheme="minorHAnsi"/>
          <w:b w:val="0"/>
          <w:bCs w:val="0"/>
          <w:sz w:val="22"/>
          <w:szCs w:val="22"/>
        </w:rPr>
      </w:pPr>
      <w:r w:rsidRPr="0085180D">
        <w:rPr>
          <w:rFonts w:asciiTheme="minorHAnsi" w:hAnsiTheme="minorHAnsi"/>
          <w:sz w:val="22"/>
          <w:szCs w:val="22"/>
        </w:rPr>
        <w:t>Ποια είναι η σωστή σύνταξη για να ορίσουμε κόκκινο φόντο;</w:t>
      </w:r>
      <w:r w:rsidRPr="0085180D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color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red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background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red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background-color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red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bgcolor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red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</w:r>
      <w:r w:rsidRPr="0085180D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304D14FD" w14:textId="77777777" w:rsidR="0085180D" w:rsidRPr="0085180D" w:rsidRDefault="0085180D" w:rsidP="0085180D">
      <w:pPr>
        <w:pStyle w:val="Web"/>
        <w:spacing w:after="240" w:afterAutospacing="0" w:line="276" w:lineRule="auto"/>
        <w:ind w:left="720"/>
        <w:rPr>
          <w:rFonts w:asciiTheme="minorHAnsi" w:hAnsiTheme="minorHAnsi"/>
          <w:sz w:val="22"/>
          <w:szCs w:val="22"/>
        </w:rPr>
      </w:pPr>
    </w:p>
    <w:p w14:paraId="264355DB" w14:textId="1FD0588C" w:rsidR="0085180D" w:rsidRPr="0085180D" w:rsidRDefault="0085180D" w:rsidP="0085180D">
      <w:pPr>
        <w:pStyle w:val="Web"/>
        <w:numPr>
          <w:ilvl w:val="0"/>
          <w:numId w:val="11"/>
        </w:numPr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85180D">
        <w:rPr>
          <w:rFonts w:asciiTheme="minorHAnsi" w:hAnsiTheme="minorHAnsi"/>
          <w:sz w:val="22"/>
          <w:szCs w:val="22"/>
        </w:rPr>
        <w:lastRenderedPageBreak/>
        <w:t>Ποια ιδιότητα CSS καθορίζει το κενό ανάμεσα στο περιεχόμενο και το περίγραμμα ενός στοιχείου;</w:t>
      </w:r>
      <w:r w:rsidRPr="0085180D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margin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border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padding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spacing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</w:r>
      <w:r w:rsidRPr="0085180D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0041789F" w14:textId="5077D26C" w:rsidR="0085180D" w:rsidRPr="0085180D" w:rsidRDefault="0085180D" w:rsidP="0085180D">
      <w:pPr>
        <w:pStyle w:val="Web"/>
        <w:numPr>
          <w:ilvl w:val="0"/>
          <w:numId w:val="11"/>
        </w:numPr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85180D">
        <w:rPr>
          <w:rFonts w:asciiTheme="minorHAnsi" w:hAnsiTheme="minorHAnsi"/>
          <w:sz w:val="22"/>
          <w:szCs w:val="22"/>
        </w:rPr>
        <w:t>Ποια ιδιότητα CSS χρησιμοποιείται για να κεντράρουμε το κείμενο;</w:t>
      </w:r>
      <w:r w:rsidRPr="0085180D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text-align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center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align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center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center-text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true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align-content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center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</w:r>
      <w:r w:rsidRPr="0085180D">
        <w:rPr>
          <w:rStyle w:val="af1"/>
          <w:rFonts w:asciiTheme="minorHAnsi" w:hAnsiTheme="minorHAnsi"/>
          <w:sz w:val="22"/>
          <w:szCs w:val="22"/>
        </w:rPr>
        <w:t>(Σωστή απάντηση: a)</w:t>
      </w:r>
    </w:p>
    <w:p w14:paraId="6ABD18DE" w14:textId="69FBFFCF" w:rsidR="0085180D" w:rsidRPr="0085180D" w:rsidRDefault="0085180D" w:rsidP="0085180D">
      <w:pPr>
        <w:pStyle w:val="Web"/>
        <w:numPr>
          <w:ilvl w:val="0"/>
          <w:numId w:val="11"/>
        </w:numPr>
        <w:spacing w:after="240" w:afterAutospacing="0" w:line="276" w:lineRule="auto"/>
        <w:rPr>
          <w:rFonts w:asciiTheme="minorHAnsi" w:hAnsiTheme="minorHAnsi"/>
          <w:sz w:val="22"/>
          <w:szCs w:val="22"/>
        </w:rPr>
      </w:pPr>
      <w:r w:rsidRPr="0085180D">
        <w:rPr>
          <w:rFonts w:asciiTheme="minorHAnsi" w:hAnsiTheme="minorHAnsi"/>
          <w:sz w:val="22"/>
          <w:szCs w:val="22"/>
        </w:rPr>
        <w:t>Ποια ιδιότητα CSS χρησιμοποιείται για να ορίσουμε πλάτος σε ένα στοιχείο;</w:t>
      </w:r>
      <w:r w:rsidRPr="0085180D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length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size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width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height</w:t>
      </w:r>
      <w:proofErr w:type="spellEnd"/>
      <w:r w:rsidRPr="0085180D">
        <w:rPr>
          <w:rFonts w:asciiTheme="minorHAnsi" w:hAnsiTheme="minorHAnsi"/>
          <w:sz w:val="22"/>
          <w:szCs w:val="22"/>
        </w:rPr>
        <w:br/>
      </w:r>
      <w:r w:rsidRPr="0085180D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736FE3D3" w14:textId="039191C7" w:rsidR="0085180D" w:rsidRPr="00866A16" w:rsidRDefault="0085180D" w:rsidP="0085180D">
      <w:pPr>
        <w:pStyle w:val="Web"/>
        <w:numPr>
          <w:ilvl w:val="0"/>
          <w:numId w:val="11"/>
        </w:numPr>
        <w:spacing w:after="240" w:afterAutospacing="0" w:line="276" w:lineRule="auto"/>
        <w:rPr>
          <w:rStyle w:val="af1"/>
          <w:rFonts w:asciiTheme="minorHAnsi" w:hAnsiTheme="minorHAnsi"/>
          <w:b w:val="0"/>
          <w:bCs w:val="0"/>
          <w:sz w:val="22"/>
          <w:szCs w:val="22"/>
        </w:rPr>
      </w:pPr>
      <w:r w:rsidRPr="0085180D">
        <w:rPr>
          <w:rFonts w:asciiTheme="minorHAnsi" w:hAnsiTheme="minorHAnsi"/>
          <w:sz w:val="22"/>
          <w:szCs w:val="22"/>
        </w:rPr>
        <w:t>Ποια ιδιότητα CSS χρησιμοποιείται για να τοποθετήσουμε ένα στοιχείο δεξιά της σελίδας;</w:t>
      </w:r>
      <w:r w:rsidRPr="0085180D">
        <w:rPr>
          <w:rFonts w:asciiTheme="minorHAnsi" w:hAnsiTheme="minorHAnsi"/>
          <w:sz w:val="22"/>
          <w:szCs w:val="22"/>
        </w:rPr>
        <w:br/>
        <w:t xml:space="preserve">a)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align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right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b)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position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right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c)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float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right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  <w:t xml:space="preserve">d)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display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 xml:space="preserve">: </w:t>
      </w:r>
      <w:proofErr w:type="spellStart"/>
      <w:r w:rsidRPr="0085180D">
        <w:rPr>
          <w:rStyle w:val="HTML"/>
          <w:rFonts w:asciiTheme="minorHAnsi" w:hAnsiTheme="minorHAnsi"/>
          <w:sz w:val="22"/>
          <w:szCs w:val="22"/>
        </w:rPr>
        <w:t>right</w:t>
      </w:r>
      <w:proofErr w:type="spellEnd"/>
      <w:r w:rsidRPr="0085180D">
        <w:rPr>
          <w:rStyle w:val="HTML"/>
          <w:rFonts w:asciiTheme="minorHAnsi" w:hAnsiTheme="minorHAnsi"/>
          <w:sz w:val="22"/>
          <w:szCs w:val="22"/>
        </w:rPr>
        <w:t>;</w:t>
      </w:r>
      <w:r w:rsidRPr="0085180D">
        <w:rPr>
          <w:rFonts w:asciiTheme="minorHAnsi" w:hAnsiTheme="minorHAnsi"/>
          <w:sz w:val="22"/>
          <w:szCs w:val="22"/>
        </w:rPr>
        <w:br/>
      </w:r>
      <w:r w:rsidRPr="0085180D">
        <w:rPr>
          <w:rStyle w:val="af1"/>
          <w:rFonts w:asciiTheme="minorHAnsi" w:hAnsiTheme="minorHAnsi"/>
          <w:sz w:val="22"/>
          <w:szCs w:val="22"/>
        </w:rPr>
        <w:t>(Σωστή απάντηση: c)</w:t>
      </w:r>
    </w:p>
    <w:p w14:paraId="6595CC65" w14:textId="04FED5DC" w:rsidR="00866A16" w:rsidRPr="003C3E76" w:rsidRDefault="00866A16" w:rsidP="00866A16">
      <w:pPr>
        <w:pStyle w:val="1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 xml:space="preserve">Διάφορες </w:t>
      </w:r>
      <w:r w:rsidRPr="003C3E76">
        <w:rPr>
          <w:rFonts w:asciiTheme="minorHAnsi" w:hAnsiTheme="minorHAnsi"/>
          <w:lang w:val="el-GR"/>
        </w:rPr>
        <w:t xml:space="preserve">Ερωτήσεις Προετοιμασίας για </w:t>
      </w:r>
      <w:r w:rsidRPr="003C3E76">
        <w:rPr>
          <w:rFonts w:asciiTheme="minorHAnsi" w:hAnsiTheme="minorHAnsi"/>
        </w:rPr>
        <w:t>HTML</w:t>
      </w:r>
      <w:r w:rsidRPr="003C3E76">
        <w:rPr>
          <w:rFonts w:asciiTheme="minorHAnsi" w:hAnsiTheme="minorHAnsi"/>
          <w:lang w:val="el-GR"/>
        </w:rPr>
        <w:t xml:space="preserve"> και </w:t>
      </w:r>
      <w:r w:rsidRPr="003C3E76">
        <w:rPr>
          <w:rFonts w:asciiTheme="minorHAnsi" w:hAnsiTheme="minorHAnsi"/>
        </w:rPr>
        <w:t>CSS</w:t>
      </w:r>
    </w:p>
    <w:p w14:paraId="6184B059" w14:textId="64066FDA" w:rsidR="0085180D" w:rsidRPr="00A85581" w:rsidRDefault="00866A16" w:rsidP="00866A16">
      <w:pPr>
        <w:spacing w:after="240"/>
        <w:rPr>
          <w:rFonts w:eastAsia="Times New Roman" w:cs="Times New Roman"/>
          <w:b/>
          <w:bCs/>
          <w:sz w:val="24"/>
          <w:szCs w:val="24"/>
          <w:lang w:val="el-GR" w:eastAsia="el-GR"/>
        </w:rPr>
      </w:pPr>
      <w:r w:rsidRPr="00866A16">
        <w:rPr>
          <w:rFonts w:eastAsia="Times New Roman" w:cs="Times New Roman"/>
          <w:b/>
          <w:bCs/>
          <w:sz w:val="24"/>
          <w:szCs w:val="24"/>
          <w:lang w:val="el-GR" w:eastAsia="el-GR"/>
        </w:rPr>
        <w:t>Αντιστοίχιση</w:t>
      </w:r>
    </w:p>
    <w:p w14:paraId="358E0EB1" w14:textId="77777777" w:rsidR="00866A16" w:rsidRPr="00866A16" w:rsidRDefault="00866A16" w:rsidP="00866A16">
      <w:pPr>
        <w:rPr>
          <w:lang w:val="el-GR"/>
        </w:rPr>
      </w:pPr>
      <w:r w:rsidRPr="00866A16">
        <w:rPr>
          <w:b/>
          <w:bCs/>
          <w:lang w:val="el-GR"/>
        </w:rPr>
        <w:t>Οδηγία:</w:t>
      </w:r>
      <w:r w:rsidRPr="00866A16">
        <w:rPr>
          <w:lang w:val="el-GR"/>
        </w:rPr>
        <w:t xml:space="preserve"> Αντιστοιχίστε την ετικέτα HTML με την περιγραφή της.</w:t>
      </w:r>
    </w:p>
    <w:tbl>
      <w:tblPr>
        <w:tblStyle w:val="4-1"/>
        <w:tblW w:w="8534" w:type="dxa"/>
        <w:tblLook w:val="04A0" w:firstRow="1" w:lastRow="0" w:firstColumn="1" w:lastColumn="0" w:noHBand="0" w:noVBand="1"/>
      </w:tblPr>
      <w:tblGrid>
        <w:gridCol w:w="1487"/>
        <w:gridCol w:w="7047"/>
      </w:tblGrid>
      <w:tr w:rsidR="00866A16" w:rsidRPr="00866A16" w14:paraId="3F5DE6A7" w14:textId="77777777" w:rsidTr="00866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66F9F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Ετικέτα</w:t>
            </w:r>
          </w:p>
        </w:tc>
        <w:tc>
          <w:tcPr>
            <w:tcW w:w="0" w:type="auto"/>
            <w:hideMark/>
          </w:tcPr>
          <w:p w14:paraId="2E850001" w14:textId="77777777" w:rsidR="00866A16" w:rsidRPr="00866A16" w:rsidRDefault="00866A16" w:rsidP="00866A16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Περιγραφή</w:t>
            </w:r>
          </w:p>
        </w:tc>
      </w:tr>
      <w:tr w:rsidR="00866A16" w:rsidRPr="00866A16" w14:paraId="39610779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668AA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&lt;h1&gt;</w:t>
            </w:r>
          </w:p>
        </w:tc>
        <w:tc>
          <w:tcPr>
            <w:tcW w:w="0" w:type="auto"/>
            <w:hideMark/>
          </w:tcPr>
          <w:p w14:paraId="43CA0CFC" w14:textId="77777777" w:rsidR="00866A16" w:rsidRPr="00866A16" w:rsidRDefault="00866A16" w:rsidP="00866A1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α) Δημιουργεί μια μη αριθμημένη λίστα</w:t>
            </w:r>
          </w:p>
        </w:tc>
      </w:tr>
      <w:tr w:rsidR="00866A16" w:rsidRPr="00866A16" w14:paraId="548B58A7" w14:textId="77777777" w:rsidTr="00866A16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688452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&lt;a&gt;</w:t>
            </w:r>
          </w:p>
        </w:tc>
        <w:tc>
          <w:tcPr>
            <w:tcW w:w="0" w:type="auto"/>
            <w:hideMark/>
          </w:tcPr>
          <w:p w14:paraId="76A9360C" w14:textId="77777777" w:rsidR="00866A16" w:rsidRPr="00866A16" w:rsidRDefault="00866A16" w:rsidP="00866A1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β) Δημιουργεί σύνδεσμο σε άλλη σελίδα</w:t>
            </w:r>
          </w:p>
        </w:tc>
      </w:tr>
      <w:tr w:rsidR="00866A16" w:rsidRPr="00866A16" w14:paraId="6897EFF3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4E6E6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&lt;</w:t>
            </w:r>
            <w:proofErr w:type="spellStart"/>
            <w:r w:rsidRPr="00866A16">
              <w:rPr>
                <w:lang w:val="el-GR"/>
              </w:rPr>
              <w:t>ul</w:t>
            </w:r>
            <w:proofErr w:type="spellEnd"/>
            <w:r w:rsidRPr="00866A16">
              <w:rPr>
                <w:lang w:val="el-GR"/>
              </w:rPr>
              <w:t>&gt;</w:t>
            </w:r>
          </w:p>
        </w:tc>
        <w:tc>
          <w:tcPr>
            <w:tcW w:w="0" w:type="auto"/>
            <w:hideMark/>
          </w:tcPr>
          <w:p w14:paraId="02AAAC12" w14:textId="77777777" w:rsidR="00866A16" w:rsidRPr="00866A16" w:rsidRDefault="00866A16" w:rsidP="00866A1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γ) Επικεφαλίδα με τη μεγαλύτερη γραμματοσειρά</w:t>
            </w:r>
          </w:p>
        </w:tc>
      </w:tr>
      <w:tr w:rsidR="00866A16" w:rsidRPr="00866A16" w14:paraId="043D8141" w14:textId="77777777" w:rsidTr="00866A16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DD3892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&lt;</w:t>
            </w:r>
            <w:proofErr w:type="spellStart"/>
            <w:r w:rsidRPr="00866A16">
              <w:rPr>
                <w:lang w:val="el-GR"/>
              </w:rPr>
              <w:t>img</w:t>
            </w:r>
            <w:proofErr w:type="spellEnd"/>
            <w:r w:rsidRPr="00866A16">
              <w:rPr>
                <w:lang w:val="el-GR"/>
              </w:rPr>
              <w:t>&gt;</w:t>
            </w:r>
          </w:p>
        </w:tc>
        <w:tc>
          <w:tcPr>
            <w:tcW w:w="0" w:type="auto"/>
            <w:hideMark/>
          </w:tcPr>
          <w:p w14:paraId="6CD00ADC" w14:textId="77777777" w:rsidR="00866A16" w:rsidRPr="00866A16" w:rsidRDefault="00866A16" w:rsidP="00866A1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δ) Ενσωματώνει εικόνα στη σελίδα</w:t>
            </w:r>
          </w:p>
        </w:tc>
      </w:tr>
      <w:tr w:rsidR="00866A16" w:rsidRPr="00866A16" w14:paraId="3B78A4CC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943A4F" w14:textId="77777777" w:rsidR="00866A16" w:rsidRPr="00866A16" w:rsidRDefault="00866A16" w:rsidP="00866A16">
            <w:pPr>
              <w:spacing w:after="200" w:line="276" w:lineRule="auto"/>
              <w:rPr>
                <w:lang w:val="el-GR"/>
              </w:rPr>
            </w:pPr>
            <w:r w:rsidRPr="00866A16">
              <w:rPr>
                <w:lang w:val="el-GR"/>
              </w:rPr>
              <w:t>&lt;p&gt;</w:t>
            </w:r>
          </w:p>
        </w:tc>
        <w:tc>
          <w:tcPr>
            <w:tcW w:w="0" w:type="auto"/>
            <w:hideMark/>
          </w:tcPr>
          <w:p w14:paraId="3F8DBC2B" w14:textId="77777777" w:rsidR="00866A16" w:rsidRPr="00866A16" w:rsidRDefault="00866A16" w:rsidP="00866A16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ε) Δημιουργεί παράγραφο κειμένου</w:t>
            </w:r>
          </w:p>
        </w:tc>
      </w:tr>
    </w:tbl>
    <w:p w14:paraId="36D4C7D3" w14:textId="2CB38416" w:rsidR="00866A16" w:rsidRPr="00866A16" w:rsidRDefault="00866A16" w:rsidP="00866A16">
      <w:pPr>
        <w:spacing w:after="240"/>
        <w:rPr>
          <w:rFonts w:eastAsia="Times New Roman" w:cs="Times New Roman"/>
          <w:b/>
          <w:bCs/>
          <w:sz w:val="24"/>
          <w:szCs w:val="24"/>
          <w:lang w:val="el-GR" w:eastAsia="el-GR"/>
        </w:rPr>
      </w:pPr>
      <w:r w:rsidRPr="00866A16">
        <w:rPr>
          <w:rFonts w:eastAsia="Times New Roman" w:cs="Times New Roman"/>
          <w:b/>
          <w:bCs/>
          <w:sz w:val="24"/>
          <w:szCs w:val="24"/>
          <w:lang w:val="el-GR" w:eastAsia="el-GR"/>
        </w:rPr>
        <w:lastRenderedPageBreak/>
        <w:t xml:space="preserve">Σωστό/Λάθος </w:t>
      </w:r>
    </w:p>
    <w:p w14:paraId="1C02BEC6" w14:textId="77777777" w:rsidR="00866A16" w:rsidRPr="00866A16" w:rsidRDefault="00866A16" w:rsidP="00866A16">
      <w:pPr>
        <w:numPr>
          <w:ilvl w:val="0"/>
          <w:numId w:val="12"/>
        </w:numPr>
        <w:rPr>
          <w:lang w:val="el-GR"/>
        </w:rPr>
      </w:pPr>
      <w:r w:rsidRPr="00866A16">
        <w:rPr>
          <w:lang w:val="el-GR"/>
        </w:rPr>
        <w:t>Η ετικέτα &lt;</w:t>
      </w:r>
      <w:proofErr w:type="spellStart"/>
      <w:r w:rsidRPr="00866A16">
        <w:rPr>
          <w:lang w:val="el-GR"/>
        </w:rPr>
        <w:t>body</w:t>
      </w:r>
      <w:proofErr w:type="spellEnd"/>
      <w:r w:rsidRPr="00866A16">
        <w:rPr>
          <w:lang w:val="el-GR"/>
        </w:rPr>
        <w:t xml:space="preserve">&gt; περιέχει το περιεχόμενο που εμφανίζεται στη σελίδα. </w:t>
      </w:r>
      <w:r w:rsidRPr="00866A16">
        <w:rPr>
          <w:b/>
          <w:bCs/>
          <w:lang w:val="el-GR"/>
        </w:rPr>
        <w:t>(Σωστό)</w:t>
      </w:r>
    </w:p>
    <w:p w14:paraId="305D7298" w14:textId="77777777" w:rsidR="00866A16" w:rsidRPr="00866A16" w:rsidRDefault="00866A16" w:rsidP="00866A16">
      <w:pPr>
        <w:numPr>
          <w:ilvl w:val="0"/>
          <w:numId w:val="12"/>
        </w:numPr>
        <w:rPr>
          <w:lang w:val="el-GR"/>
        </w:rPr>
      </w:pPr>
      <w:r w:rsidRPr="00866A16">
        <w:rPr>
          <w:lang w:val="el-GR"/>
        </w:rPr>
        <w:t>Η ετικέτα &lt;</w:t>
      </w:r>
      <w:proofErr w:type="spellStart"/>
      <w:r w:rsidRPr="00866A16">
        <w:rPr>
          <w:lang w:val="el-GR"/>
        </w:rPr>
        <w:t>head</w:t>
      </w:r>
      <w:proofErr w:type="spellEnd"/>
      <w:r w:rsidRPr="00866A16">
        <w:rPr>
          <w:lang w:val="el-GR"/>
        </w:rPr>
        <w:t xml:space="preserve">&gt; περιέχει το κείμενο της σελίδας. </w:t>
      </w:r>
      <w:r w:rsidRPr="00866A16">
        <w:rPr>
          <w:b/>
          <w:bCs/>
          <w:lang w:val="el-GR"/>
        </w:rPr>
        <w:t>(Λάθος)</w:t>
      </w:r>
    </w:p>
    <w:p w14:paraId="0C0201B2" w14:textId="77777777" w:rsidR="00866A16" w:rsidRPr="00866A16" w:rsidRDefault="00866A16" w:rsidP="00866A16">
      <w:pPr>
        <w:numPr>
          <w:ilvl w:val="0"/>
          <w:numId w:val="12"/>
        </w:numPr>
        <w:rPr>
          <w:lang w:val="el-GR"/>
        </w:rPr>
      </w:pPr>
      <w:r w:rsidRPr="00866A16">
        <w:rPr>
          <w:lang w:val="el-GR"/>
        </w:rPr>
        <w:t>Μπορούμε να προσθέσουμε εικόνα σε μια HTML σελίδα με την ετικέτα &lt;</w:t>
      </w:r>
      <w:proofErr w:type="spellStart"/>
      <w:r w:rsidRPr="00866A16">
        <w:rPr>
          <w:lang w:val="el-GR"/>
        </w:rPr>
        <w:t>img</w:t>
      </w:r>
      <w:proofErr w:type="spellEnd"/>
      <w:r w:rsidRPr="00866A16">
        <w:rPr>
          <w:lang w:val="el-GR"/>
        </w:rPr>
        <w:t xml:space="preserve">&gt;. </w:t>
      </w:r>
      <w:r w:rsidRPr="00866A16">
        <w:rPr>
          <w:b/>
          <w:bCs/>
          <w:lang w:val="el-GR"/>
        </w:rPr>
        <w:t>(Σωστό)</w:t>
      </w:r>
    </w:p>
    <w:p w14:paraId="4407C049" w14:textId="77777777" w:rsidR="00866A16" w:rsidRPr="00866A16" w:rsidRDefault="00866A16" w:rsidP="00866A16">
      <w:pPr>
        <w:numPr>
          <w:ilvl w:val="0"/>
          <w:numId w:val="12"/>
        </w:numPr>
        <w:rPr>
          <w:lang w:val="el-GR"/>
        </w:rPr>
      </w:pPr>
      <w:r w:rsidRPr="00866A16">
        <w:rPr>
          <w:lang w:val="el-GR"/>
        </w:rPr>
        <w:t>Η ετικέτα &lt;</w:t>
      </w:r>
      <w:proofErr w:type="spellStart"/>
      <w:r w:rsidRPr="00866A16">
        <w:rPr>
          <w:lang w:val="el-GR"/>
        </w:rPr>
        <w:t>ol</w:t>
      </w:r>
      <w:proofErr w:type="spellEnd"/>
      <w:r w:rsidRPr="00866A16">
        <w:rPr>
          <w:lang w:val="el-GR"/>
        </w:rPr>
        <w:t xml:space="preserve">&gt; δημιουργεί μια μη αριθμημένη λίστα. </w:t>
      </w:r>
      <w:r w:rsidRPr="00866A16">
        <w:rPr>
          <w:b/>
          <w:bCs/>
          <w:lang w:val="el-GR"/>
        </w:rPr>
        <w:t>(Λάθος)</w:t>
      </w:r>
    </w:p>
    <w:p w14:paraId="78689A51" w14:textId="77777777" w:rsidR="00866A16" w:rsidRPr="00866A16" w:rsidRDefault="00866A16" w:rsidP="00866A16">
      <w:pPr>
        <w:numPr>
          <w:ilvl w:val="0"/>
          <w:numId w:val="12"/>
        </w:numPr>
        <w:rPr>
          <w:lang w:val="el-GR"/>
        </w:rPr>
      </w:pPr>
      <w:r w:rsidRPr="00866A16">
        <w:rPr>
          <w:lang w:val="el-GR"/>
        </w:rPr>
        <w:t xml:space="preserve">Το χαρακτηριστικό </w:t>
      </w:r>
      <w:proofErr w:type="spellStart"/>
      <w:r w:rsidRPr="00866A16">
        <w:rPr>
          <w:lang w:val="el-GR"/>
        </w:rPr>
        <w:t>id</w:t>
      </w:r>
      <w:proofErr w:type="spellEnd"/>
      <w:r w:rsidRPr="00866A16">
        <w:rPr>
          <w:lang w:val="el-GR"/>
        </w:rPr>
        <w:t xml:space="preserve"> μπορεί να χρησιμοποιηθεί για να δώσει μοναδικό όνομα σε ένα στοιχείο. </w:t>
      </w:r>
      <w:r w:rsidRPr="00866A16">
        <w:rPr>
          <w:b/>
          <w:bCs/>
          <w:lang w:val="el-GR"/>
        </w:rPr>
        <w:t>(Σωστό)</w:t>
      </w:r>
    </w:p>
    <w:p w14:paraId="29FB6D6F" w14:textId="77777777" w:rsidR="00866A16" w:rsidRDefault="00866A16" w:rsidP="00866A16">
      <w:pPr>
        <w:spacing w:after="240"/>
        <w:rPr>
          <w:rFonts w:eastAsia="Times New Roman" w:cs="Times New Roman"/>
          <w:b/>
          <w:bCs/>
          <w:sz w:val="24"/>
          <w:szCs w:val="24"/>
          <w:lang w:val="el-GR" w:eastAsia="el-GR"/>
        </w:rPr>
      </w:pPr>
    </w:p>
    <w:p w14:paraId="1BCD39C7" w14:textId="2B2E4AE1" w:rsidR="00866A16" w:rsidRDefault="00866A16" w:rsidP="00866A16">
      <w:pPr>
        <w:spacing w:after="240"/>
        <w:rPr>
          <w:rFonts w:eastAsia="Times New Roman" w:cs="Times New Roman"/>
          <w:b/>
          <w:bCs/>
          <w:sz w:val="24"/>
          <w:szCs w:val="24"/>
          <w:lang w:val="el-GR" w:eastAsia="el-GR"/>
        </w:rPr>
      </w:pPr>
      <w:r w:rsidRPr="00866A16">
        <w:rPr>
          <w:rFonts w:eastAsia="Times New Roman" w:cs="Times New Roman"/>
          <w:b/>
          <w:bCs/>
          <w:sz w:val="24"/>
          <w:szCs w:val="24"/>
          <w:lang w:val="el-GR" w:eastAsia="el-GR"/>
        </w:rPr>
        <w:t xml:space="preserve">Αντιστοίχιση </w:t>
      </w:r>
    </w:p>
    <w:p w14:paraId="1B13CD2A" w14:textId="1A111131" w:rsidR="00866A16" w:rsidRPr="00866A16" w:rsidRDefault="00866A16" w:rsidP="00866A16">
      <w:pPr>
        <w:spacing w:after="240"/>
        <w:rPr>
          <w:lang w:val="el-GR"/>
        </w:rPr>
      </w:pPr>
      <w:r w:rsidRPr="00866A16">
        <w:rPr>
          <w:rStyle w:val="af1"/>
          <w:lang w:val="el-GR"/>
        </w:rPr>
        <w:t>Οδηγία:</w:t>
      </w:r>
      <w:r w:rsidRPr="00866A16">
        <w:rPr>
          <w:lang w:val="el-GR"/>
        </w:rPr>
        <w:t xml:space="preserve"> Αντιστοιχίστε την εντολή </w:t>
      </w:r>
      <w:r>
        <w:t>CSS</w:t>
      </w:r>
      <w:r w:rsidRPr="00866A16">
        <w:rPr>
          <w:lang w:val="el-GR"/>
        </w:rPr>
        <w:t xml:space="preserve"> με την περιγραφή της.</w:t>
      </w:r>
    </w:p>
    <w:tbl>
      <w:tblPr>
        <w:tblStyle w:val="4-1"/>
        <w:tblW w:w="8999" w:type="dxa"/>
        <w:tblLook w:val="04A0" w:firstRow="1" w:lastRow="0" w:firstColumn="1" w:lastColumn="0" w:noHBand="0" w:noVBand="1"/>
      </w:tblPr>
      <w:tblGrid>
        <w:gridCol w:w="2825"/>
        <w:gridCol w:w="6174"/>
      </w:tblGrid>
      <w:tr w:rsidR="00866A16" w:rsidRPr="00866A16" w14:paraId="721187B3" w14:textId="77777777" w:rsidTr="00866A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B27795" w14:textId="77777777" w:rsidR="00866A16" w:rsidRPr="00866A16" w:rsidRDefault="00866A16">
            <w:pPr>
              <w:jc w:val="center"/>
            </w:pPr>
            <w:proofErr w:type="spellStart"/>
            <w:r w:rsidRPr="00866A16">
              <w:rPr>
                <w:rStyle w:val="af1"/>
              </w:rPr>
              <w:t>Εντολή</w:t>
            </w:r>
            <w:proofErr w:type="spellEnd"/>
          </w:p>
        </w:tc>
        <w:tc>
          <w:tcPr>
            <w:tcW w:w="0" w:type="auto"/>
            <w:hideMark/>
          </w:tcPr>
          <w:p w14:paraId="16A2793B" w14:textId="77777777" w:rsidR="00866A16" w:rsidRPr="00866A16" w:rsidRDefault="00866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866A16">
              <w:rPr>
                <w:rStyle w:val="af1"/>
              </w:rPr>
              <w:t>Περιγρ</w:t>
            </w:r>
            <w:proofErr w:type="spellEnd"/>
            <w:r w:rsidRPr="00866A16">
              <w:rPr>
                <w:rStyle w:val="af1"/>
              </w:rPr>
              <w:t>αφή</w:t>
            </w:r>
          </w:p>
        </w:tc>
      </w:tr>
      <w:tr w:rsidR="00866A16" w:rsidRPr="00866A16" w14:paraId="6C8417FA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FD1DE" w14:textId="77777777" w:rsidR="00866A16" w:rsidRPr="00866A16" w:rsidRDefault="00866A16">
            <w:pPr>
              <w:rPr>
                <w:b w:val="0"/>
                <w:bCs w:val="0"/>
              </w:rPr>
            </w:pPr>
            <w:r w:rsidRPr="00866A16">
              <w:rPr>
                <w:rStyle w:val="HTML"/>
                <w:rFonts w:asciiTheme="minorHAnsi" w:eastAsiaTheme="minorEastAsia" w:hAnsiTheme="minorHAnsi"/>
                <w:sz w:val="22"/>
                <w:szCs w:val="22"/>
              </w:rPr>
              <w:t>color</w:t>
            </w:r>
          </w:p>
        </w:tc>
        <w:tc>
          <w:tcPr>
            <w:tcW w:w="0" w:type="auto"/>
            <w:hideMark/>
          </w:tcPr>
          <w:p w14:paraId="19730499" w14:textId="77777777" w:rsidR="00866A16" w:rsidRPr="00866A16" w:rsidRDefault="0086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α) Ορίζει το χρώμα του κειμένου</w:t>
            </w:r>
          </w:p>
        </w:tc>
      </w:tr>
      <w:tr w:rsidR="00866A16" w:rsidRPr="00866A16" w14:paraId="353574AC" w14:textId="77777777" w:rsidTr="00866A1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8CD14" w14:textId="77777777" w:rsidR="00866A16" w:rsidRPr="00866A16" w:rsidRDefault="00866A16">
            <w:r w:rsidRPr="00866A16">
              <w:rPr>
                <w:rStyle w:val="HTML"/>
                <w:rFonts w:asciiTheme="minorHAnsi" w:eastAsiaTheme="minorEastAsia" w:hAnsiTheme="minorHAnsi"/>
                <w:sz w:val="22"/>
                <w:szCs w:val="22"/>
              </w:rPr>
              <w:t>padding</w:t>
            </w:r>
          </w:p>
        </w:tc>
        <w:tc>
          <w:tcPr>
            <w:tcW w:w="0" w:type="auto"/>
            <w:hideMark/>
          </w:tcPr>
          <w:p w14:paraId="5B004A76" w14:textId="77777777" w:rsidR="00866A16" w:rsidRPr="00866A16" w:rsidRDefault="0086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β) Καθορίζει το κενό μέσα στο στοιχείο</w:t>
            </w:r>
          </w:p>
        </w:tc>
      </w:tr>
      <w:tr w:rsidR="00866A16" w:rsidRPr="00866A16" w14:paraId="416A641A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C9C239" w14:textId="77777777" w:rsidR="00866A16" w:rsidRPr="00866A16" w:rsidRDefault="00866A16">
            <w:r w:rsidRPr="00866A16">
              <w:rPr>
                <w:rStyle w:val="HTML"/>
                <w:rFonts w:asciiTheme="minorHAnsi" w:eastAsiaTheme="minorEastAsia" w:hAnsiTheme="minorHAnsi"/>
                <w:sz w:val="22"/>
                <w:szCs w:val="22"/>
              </w:rPr>
              <w:t>margin</w:t>
            </w:r>
          </w:p>
        </w:tc>
        <w:tc>
          <w:tcPr>
            <w:tcW w:w="0" w:type="auto"/>
            <w:hideMark/>
          </w:tcPr>
          <w:p w14:paraId="7D2CF971" w14:textId="77777777" w:rsidR="00866A16" w:rsidRPr="00866A16" w:rsidRDefault="0086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γ) Καθορίζει το κενό γύρω από το στοιχείο</w:t>
            </w:r>
          </w:p>
        </w:tc>
      </w:tr>
      <w:tr w:rsidR="00866A16" w:rsidRPr="00866A16" w14:paraId="50D4C25B" w14:textId="77777777" w:rsidTr="00866A1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8F239F" w14:textId="77777777" w:rsidR="00866A16" w:rsidRPr="00866A16" w:rsidRDefault="00866A16">
            <w:r w:rsidRPr="00866A16">
              <w:rPr>
                <w:rStyle w:val="HTML"/>
                <w:rFonts w:asciiTheme="minorHAnsi" w:eastAsiaTheme="minorEastAsia" w:hAnsiTheme="minorHAnsi"/>
                <w:sz w:val="22"/>
                <w:szCs w:val="22"/>
              </w:rPr>
              <w:t>background-color</w:t>
            </w:r>
          </w:p>
        </w:tc>
        <w:tc>
          <w:tcPr>
            <w:tcW w:w="0" w:type="auto"/>
            <w:hideMark/>
          </w:tcPr>
          <w:p w14:paraId="73564CFF" w14:textId="77777777" w:rsidR="00866A16" w:rsidRPr="00866A16" w:rsidRDefault="00866A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δ) Αλλάζει το χρώμα φόντου</w:t>
            </w:r>
          </w:p>
        </w:tc>
      </w:tr>
      <w:tr w:rsidR="00866A16" w:rsidRPr="00866A16" w14:paraId="22F3CF15" w14:textId="77777777" w:rsidTr="00866A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0F04F" w14:textId="77777777" w:rsidR="00866A16" w:rsidRPr="00866A16" w:rsidRDefault="00866A16">
            <w:r w:rsidRPr="00866A16">
              <w:rPr>
                <w:rStyle w:val="HTML"/>
                <w:rFonts w:asciiTheme="minorHAnsi" w:eastAsiaTheme="minorEastAsia" w:hAnsiTheme="minorHAnsi"/>
                <w:sz w:val="22"/>
                <w:szCs w:val="22"/>
              </w:rPr>
              <w:t>font-size</w:t>
            </w:r>
          </w:p>
        </w:tc>
        <w:tc>
          <w:tcPr>
            <w:tcW w:w="0" w:type="auto"/>
            <w:hideMark/>
          </w:tcPr>
          <w:p w14:paraId="297FB29C" w14:textId="77777777" w:rsidR="00866A16" w:rsidRPr="00866A16" w:rsidRDefault="00866A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66A16">
              <w:rPr>
                <w:lang w:val="el-GR"/>
              </w:rPr>
              <w:t>ε) Καθορίζει το μέγεθος της γραμματοσειράς</w:t>
            </w:r>
          </w:p>
        </w:tc>
      </w:tr>
    </w:tbl>
    <w:p w14:paraId="6F6EEAD8" w14:textId="5C6039E9" w:rsidR="0025779D" w:rsidRDefault="0025779D">
      <w:pPr>
        <w:rPr>
          <w:lang w:val="el-GR"/>
        </w:rPr>
      </w:pPr>
    </w:p>
    <w:p w14:paraId="59071C90" w14:textId="77777777" w:rsidR="00866A16" w:rsidRPr="00866A16" w:rsidRDefault="00866A16" w:rsidP="00866A16">
      <w:pPr>
        <w:spacing w:after="240"/>
        <w:rPr>
          <w:rFonts w:eastAsia="Times New Roman" w:cs="Times New Roman"/>
          <w:b/>
          <w:bCs/>
          <w:sz w:val="24"/>
          <w:szCs w:val="24"/>
          <w:lang w:val="el-GR" w:eastAsia="el-GR"/>
        </w:rPr>
      </w:pPr>
      <w:r w:rsidRPr="00866A16">
        <w:rPr>
          <w:rFonts w:eastAsia="Times New Roman" w:cs="Times New Roman"/>
          <w:b/>
          <w:bCs/>
          <w:sz w:val="24"/>
          <w:szCs w:val="24"/>
          <w:lang w:val="el-GR" w:eastAsia="el-GR"/>
        </w:rPr>
        <w:t>Σωστό/Λάθος (10 Ερωτήσεις)</w:t>
      </w:r>
    </w:p>
    <w:p w14:paraId="00DFAF5C" w14:textId="77777777" w:rsidR="00866A16" w:rsidRPr="00866A16" w:rsidRDefault="00866A16" w:rsidP="00866A16">
      <w:pPr>
        <w:numPr>
          <w:ilvl w:val="0"/>
          <w:numId w:val="13"/>
        </w:numPr>
        <w:rPr>
          <w:lang w:val="el-GR"/>
        </w:rPr>
      </w:pPr>
      <w:r w:rsidRPr="00866A16">
        <w:rPr>
          <w:lang w:val="el-GR"/>
        </w:rPr>
        <w:t xml:space="preserve">Η ιδιότητα </w:t>
      </w:r>
      <w:proofErr w:type="spellStart"/>
      <w:r w:rsidRPr="00866A16">
        <w:rPr>
          <w:lang w:val="el-GR"/>
        </w:rPr>
        <w:t>font-family</w:t>
      </w:r>
      <w:proofErr w:type="spellEnd"/>
      <w:r w:rsidRPr="00866A16">
        <w:rPr>
          <w:lang w:val="el-GR"/>
        </w:rPr>
        <w:t xml:space="preserve"> καθορίζει το στυλ της γραμματοσειράς. </w:t>
      </w:r>
      <w:r w:rsidRPr="00866A16">
        <w:rPr>
          <w:b/>
          <w:bCs/>
          <w:lang w:val="el-GR"/>
        </w:rPr>
        <w:t>(Σωστό)</w:t>
      </w:r>
    </w:p>
    <w:p w14:paraId="2057173E" w14:textId="77777777" w:rsidR="00866A16" w:rsidRPr="00866A16" w:rsidRDefault="00866A16" w:rsidP="00866A16">
      <w:pPr>
        <w:numPr>
          <w:ilvl w:val="0"/>
          <w:numId w:val="13"/>
        </w:numPr>
        <w:rPr>
          <w:lang w:val="el-GR"/>
        </w:rPr>
      </w:pPr>
      <w:r w:rsidRPr="00866A16">
        <w:rPr>
          <w:lang w:val="el-GR"/>
        </w:rPr>
        <w:t xml:space="preserve">Η ιδιότητα </w:t>
      </w:r>
      <w:proofErr w:type="spellStart"/>
      <w:r w:rsidRPr="00866A16">
        <w:rPr>
          <w:lang w:val="el-GR"/>
        </w:rPr>
        <w:t>float</w:t>
      </w:r>
      <w:proofErr w:type="spellEnd"/>
      <w:r w:rsidRPr="00866A16">
        <w:rPr>
          <w:lang w:val="el-GR"/>
        </w:rPr>
        <w:t xml:space="preserve"> μπορεί να τοποθετήσει ένα στοιχείο είτε αριστερά είτε δεξιά. </w:t>
      </w:r>
      <w:r w:rsidRPr="00866A16">
        <w:rPr>
          <w:b/>
          <w:bCs/>
          <w:lang w:val="el-GR"/>
        </w:rPr>
        <w:t>(Σωστό)</w:t>
      </w:r>
    </w:p>
    <w:p w14:paraId="48236F8E" w14:textId="77777777" w:rsidR="00866A16" w:rsidRPr="00866A16" w:rsidRDefault="00866A16" w:rsidP="00866A16">
      <w:pPr>
        <w:numPr>
          <w:ilvl w:val="0"/>
          <w:numId w:val="13"/>
        </w:numPr>
        <w:rPr>
          <w:lang w:val="el-GR"/>
        </w:rPr>
      </w:pPr>
      <w:r w:rsidRPr="00866A16">
        <w:rPr>
          <w:lang w:val="el-GR"/>
        </w:rPr>
        <w:t xml:space="preserve">Το </w:t>
      </w:r>
      <w:proofErr w:type="spellStart"/>
      <w:r w:rsidRPr="00866A16">
        <w:rPr>
          <w:lang w:val="el-GR"/>
        </w:rPr>
        <w:t>margin</w:t>
      </w:r>
      <w:proofErr w:type="spellEnd"/>
      <w:r w:rsidRPr="00866A16">
        <w:rPr>
          <w:lang w:val="el-GR"/>
        </w:rPr>
        <w:t xml:space="preserve"> προσθέτει απόσταση μέσα στο στοιχείο. </w:t>
      </w:r>
      <w:r w:rsidRPr="00866A16">
        <w:rPr>
          <w:b/>
          <w:bCs/>
          <w:lang w:val="el-GR"/>
        </w:rPr>
        <w:t>(Λάθος)</w:t>
      </w:r>
    </w:p>
    <w:p w14:paraId="127B6B40" w14:textId="77777777" w:rsidR="00866A16" w:rsidRPr="00866A16" w:rsidRDefault="00866A16" w:rsidP="00866A16">
      <w:pPr>
        <w:numPr>
          <w:ilvl w:val="0"/>
          <w:numId w:val="13"/>
        </w:numPr>
        <w:rPr>
          <w:lang w:val="el-GR"/>
        </w:rPr>
      </w:pPr>
      <w:r w:rsidRPr="00866A16">
        <w:rPr>
          <w:lang w:val="el-GR"/>
        </w:rPr>
        <w:t xml:space="preserve">Η ιδιότητα </w:t>
      </w:r>
      <w:proofErr w:type="spellStart"/>
      <w:r w:rsidRPr="00866A16">
        <w:rPr>
          <w:lang w:val="el-GR"/>
        </w:rPr>
        <w:t>display</w:t>
      </w:r>
      <w:proofErr w:type="spellEnd"/>
      <w:r w:rsidRPr="00866A16">
        <w:rPr>
          <w:lang w:val="el-GR"/>
        </w:rPr>
        <w:t xml:space="preserve">: </w:t>
      </w:r>
      <w:proofErr w:type="spellStart"/>
      <w:r w:rsidRPr="00866A16">
        <w:rPr>
          <w:lang w:val="el-GR"/>
        </w:rPr>
        <w:t>none</w:t>
      </w:r>
      <w:proofErr w:type="spellEnd"/>
      <w:r w:rsidRPr="00866A16">
        <w:rPr>
          <w:lang w:val="el-GR"/>
        </w:rPr>
        <w:t xml:space="preserve">; αποκρύπτει το στοιχείο από τη σελίδα. </w:t>
      </w:r>
      <w:r w:rsidRPr="00866A16">
        <w:rPr>
          <w:b/>
          <w:bCs/>
          <w:lang w:val="el-GR"/>
        </w:rPr>
        <w:t>(Σωστό)</w:t>
      </w:r>
    </w:p>
    <w:p w14:paraId="23CE2B27" w14:textId="77777777" w:rsidR="00866A16" w:rsidRPr="00866A16" w:rsidRDefault="00866A16" w:rsidP="00866A16">
      <w:pPr>
        <w:numPr>
          <w:ilvl w:val="0"/>
          <w:numId w:val="13"/>
        </w:numPr>
        <w:rPr>
          <w:lang w:val="el-GR"/>
        </w:rPr>
      </w:pPr>
      <w:r w:rsidRPr="00866A16">
        <w:rPr>
          <w:lang w:val="el-GR"/>
        </w:rPr>
        <w:t xml:space="preserve">Η τιμή </w:t>
      </w:r>
      <w:proofErr w:type="spellStart"/>
      <w:r w:rsidRPr="00866A16">
        <w:rPr>
          <w:lang w:val="el-GR"/>
        </w:rPr>
        <w:t>block</w:t>
      </w:r>
      <w:proofErr w:type="spellEnd"/>
      <w:r w:rsidRPr="00866A16">
        <w:rPr>
          <w:lang w:val="el-GR"/>
        </w:rPr>
        <w:t xml:space="preserve"> για την ιδιότητα </w:t>
      </w:r>
      <w:proofErr w:type="spellStart"/>
      <w:r w:rsidRPr="00866A16">
        <w:rPr>
          <w:lang w:val="el-GR"/>
        </w:rPr>
        <w:t>display</w:t>
      </w:r>
      <w:proofErr w:type="spellEnd"/>
      <w:r w:rsidRPr="00866A16">
        <w:rPr>
          <w:lang w:val="el-GR"/>
        </w:rPr>
        <w:t xml:space="preserve"> κάνει το στοιχείο να καταλαμβάνει όλο το πλάτος. </w:t>
      </w:r>
      <w:r w:rsidRPr="00866A16">
        <w:rPr>
          <w:b/>
          <w:bCs/>
          <w:lang w:val="el-GR"/>
        </w:rPr>
        <w:t>(Σωστό)</w:t>
      </w:r>
    </w:p>
    <w:p w14:paraId="4C34366F" w14:textId="77777777" w:rsidR="00866A16" w:rsidRPr="003C3E76" w:rsidRDefault="00866A16">
      <w:pPr>
        <w:rPr>
          <w:lang w:val="el-GR"/>
        </w:rPr>
      </w:pPr>
    </w:p>
    <w:sectPr w:rsidR="00866A16" w:rsidRPr="003C3E76" w:rsidSect="003C3E76">
      <w:pgSz w:w="12240" w:h="15840"/>
      <w:pgMar w:top="1440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1047C4"/>
    <w:multiLevelType w:val="multilevel"/>
    <w:tmpl w:val="BCAE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464AE"/>
    <w:multiLevelType w:val="multilevel"/>
    <w:tmpl w:val="6B0E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30DB4"/>
    <w:multiLevelType w:val="multilevel"/>
    <w:tmpl w:val="D132E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3B4AAB"/>
    <w:multiLevelType w:val="multilevel"/>
    <w:tmpl w:val="9ACC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01059">
    <w:abstractNumId w:val="8"/>
  </w:num>
  <w:num w:numId="2" w16cid:durableId="1304699543">
    <w:abstractNumId w:val="6"/>
  </w:num>
  <w:num w:numId="3" w16cid:durableId="1170217585">
    <w:abstractNumId w:val="5"/>
  </w:num>
  <w:num w:numId="4" w16cid:durableId="676268023">
    <w:abstractNumId w:val="4"/>
  </w:num>
  <w:num w:numId="5" w16cid:durableId="688995628">
    <w:abstractNumId w:val="7"/>
  </w:num>
  <w:num w:numId="6" w16cid:durableId="1825121777">
    <w:abstractNumId w:val="3"/>
  </w:num>
  <w:num w:numId="7" w16cid:durableId="1548565003">
    <w:abstractNumId w:val="2"/>
  </w:num>
  <w:num w:numId="8" w16cid:durableId="1590390045">
    <w:abstractNumId w:val="1"/>
  </w:num>
  <w:num w:numId="9" w16cid:durableId="356928393">
    <w:abstractNumId w:val="0"/>
  </w:num>
  <w:num w:numId="10" w16cid:durableId="1201359308">
    <w:abstractNumId w:val="12"/>
  </w:num>
  <w:num w:numId="11" w16cid:durableId="1903639381">
    <w:abstractNumId w:val="9"/>
  </w:num>
  <w:num w:numId="12" w16cid:durableId="1375815007">
    <w:abstractNumId w:val="10"/>
  </w:num>
  <w:num w:numId="13" w16cid:durableId="574169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79D"/>
    <w:rsid w:val="0029639D"/>
    <w:rsid w:val="00326F90"/>
    <w:rsid w:val="003C3E76"/>
    <w:rsid w:val="00441CA6"/>
    <w:rsid w:val="0085180D"/>
    <w:rsid w:val="00866A16"/>
    <w:rsid w:val="00A85581"/>
    <w:rsid w:val="00AA1D8D"/>
    <w:rsid w:val="00B318CA"/>
    <w:rsid w:val="00B47730"/>
    <w:rsid w:val="00CB0664"/>
    <w:rsid w:val="00F017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6BADA"/>
  <w14:defaultImageDpi w14:val="300"/>
  <w15:docId w15:val="{71B3D9FF-9D63-42DF-8ED8-710AF43A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44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TML">
    <w:name w:val="HTML Code"/>
    <w:basedOn w:val="a2"/>
    <w:uiPriority w:val="99"/>
    <w:semiHidden/>
    <w:unhideWhenUsed/>
    <w:rsid w:val="00441CA6"/>
    <w:rPr>
      <w:rFonts w:ascii="Courier New" w:eastAsia="Times New Roman" w:hAnsi="Courier New" w:cs="Courier New"/>
      <w:sz w:val="20"/>
      <w:szCs w:val="20"/>
    </w:rPr>
  </w:style>
  <w:style w:type="table" w:styleId="4-1">
    <w:name w:val="Grid Table 4 Accent 1"/>
    <w:basedOn w:val="a3"/>
    <w:uiPriority w:val="49"/>
    <w:rsid w:val="00866A1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886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Μένια Τσούλου</cp:lastModifiedBy>
  <cp:revision>6</cp:revision>
  <dcterms:created xsi:type="dcterms:W3CDTF">2013-12-23T23:15:00Z</dcterms:created>
  <dcterms:modified xsi:type="dcterms:W3CDTF">2025-01-08T19:44:00Z</dcterms:modified>
  <cp:category/>
</cp:coreProperties>
</file>